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BA" w:rsidRDefault="000A4BBA" w:rsidP="00BA1E2A">
      <w:pPr>
        <w:spacing w:after="0" w:line="240" w:lineRule="auto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Style w:val="af"/>
        <w:tblW w:w="10279" w:type="dxa"/>
        <w:tblLook w:val="04A0" w:firstRow="1" w:lastRow="0" w:firstColumn="1" w:lastColumn="0" w:noHBand="0" w:noVBand="1"/>
      </w:tblPr>
      <w:tblGrid>
        <w:gridCol w:w="4928"/>
        <w:gridCol w:w="5351"/>
      </w:tblGrid>
      <w:tr w:rsidR="000A4BBA" w:rsidRPr="000A4BBA" w:rsidTr="00C41F5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57906" w:rsidRDefault="00557906" w:rsidP="00BA1E2A">
            <w:pPr>
              <w:tabs>
                <w:tab w:val="left" w:pos="467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906" w:rsidRDefault="00557906" w:rsidP="00BA1E2A">
            <w:pPr>
              <w:tabs>
                <w:tab w:val="left" w:pos="467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BBA" w:rsidRPr="00FC64D0" w:rsidRDefault="000A4BBA" w:rsidP="00BA1E2A">
            <w:pPr>
              <w:tabs>
                <w:tab w:val="left" w:pos="4678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D0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</w:t>
            </w:r>
          </w:p>
          <w:p w:rsidR="000A4BBA" w:rsidRPr="000A4BBA" w:rsidRDefault="000A4BBA" w:rsidP="00BA1E2A">
            <w:pPr>
              <w:tabs>
                <w:tab w:val="left" w:pos="4440"/>
                <w:tab w:val="left" w:pos="4678"/>
              </w:tabs>
              <w:ind w:right="176"/>
              <w:jc w:val="both"/>
              <w:rPr>
                <w:rFonts w:ascii="Times New Roman" w:hAnsi="Times New Roman" w:cs="Times New Roman"/>
              </w:rPr>
            </w:pPr>
            <w:r w:rsidRPr="00FC64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регламента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A4BBA" w:rsidRPr="000A4BBA" w:rsidRDefault="000A4BBA" w:rsidP="00BA1E2A">
            <w:pPr>
              <w:rPr>
                <w:rFonts w:ascii="Times New Roman" w:hAnsi="Times New Roman" w:cs="Times New Roman"/>
              </w:rPr>
            </w:pPr>
          </w:p>
        </w:tc>
      </w:tr>
    </w:tbl>
    <w:p w:rsidR="000A4BBA" w:rsidRPr="00BA1E2A" w:rsidRDefault="000A4BBA" w:rsidP="00BA1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117" w:rsidRDefault="00AE7117" w:rsidP="00BA1E2A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7"/>
        </w:rPr>
      </w:pPr>
    </w:p>
    <w:p w:rsidR="000A4BBA" w:rsidRPr="000A4BBA" w:rsidRDefault="000A4BBA" w:rsidP="00BA1E2A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7"/>
        </w:rPr>
      </w:pPr>
      <w:r w:rsidRPr="000A4BBA">
        <w:rPr>
          <w:rFonts w:ascii="Times New Roman" w:hAnsi="Times New Roman" w:cs="Times New Roman"/>
          <w:sz w:val="28"/>
          <w:szCs w:val="27"/>
        </w:rPr>
        <w:t>В соответствии с Федеральным законом от 27 июля 2010 года № 210-ФЗ                     «Об организации предоставления государственных и муниципальных услуг»                           и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Татарстан», п р и к а з ы в а ю</w:t>
      </w:r>
      <w:r w:rsidRPr="000A4B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4BBA" w:rsidRPr="000A4BBA" w:rsidRDefault="000A4BBA" w:rsidP="00BA1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BBA" w:rsidRPr="000A4BBA" w:rsidRDefault="000A4BBA" w:rsidP="00AE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BBA"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регламент </w:t>
      </w:r>
      <w:r w:rsidRPr="00866E83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образования.</w:t>
      </w:r>
    </w:p>
    <w:p w:rsidR="000A4BBA" w:rsidRPr="000A4BBA" w:rsidRDefault="000A4BBA" w:rsidP="00AE711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BBA">
        <w:rPr>
          <w:rFonts w:ascii="Times New Roman" w:hAnsi="Times New Roman" w:cs="Times New Roman"/>
          <w:sz w:val="28"/>
          <w:szCs w:val="28"/>
        </w:rPr>
        <w:t>2.</w:t>
      </w:r>
      <w:r w:rsidRPr="000A4BBA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приказа возложить на заместителя министра здравоохранения Республики Татарстан </w:t>
      </w:r>
      <w:r w:rsidR="001357CF">
        <w:rPr>
          <w:rFonts w:ascii="Times New Roman" w:hAnsi="Times New Roman" w:cs="Times New Roman"/>
          <w:sz w:val="28"/>
          <w:szCs w:val="28"/>
        </w:rPr>
        <w:t>В</w:t>
      </w:r>
      <w:r w:rsidRPr="000A4BBA">
        <w:rPr>
          <w:rFonts w:ascii="Times New Roman" w:hAnsi="Times New Roman" w:cs="Times New Roman"/>
          <w:sz w:val="28"/>
          <w:szCs w:val="28"/>
        </w:rPr>
        <w:t>.</w:t>
      </w:r>
      <w:r w:rsidR="001357CF">
        <w:rPr>
          <w:rFonts w:ascii="Times New Roman" w:hAnsi="Times New Roman" w:cs="Times New Roman"/>
          <w:sz w:val="28"/>
          <w:szCs w:val="28"/>
        </w:rPr>
        <w:t>С</w:t>
      </w:r>
      <w:r w:rsidRPr="000A4BBA">
        <w:rPr>
          <w:rFonts w:ascii="Times New Roman" w:hAnsi="Times New Roman" w:cs="Times New Roman"/>
          <w:sz w:val="28"/>
          <w:szCs w:val="28"/>
        </w:rPr>
        <w:t>.</w:t>
      </w:r>
      <w:r w:rsidR="001357CF">
        <w:rPr>
          <w:rFonts w:ascii="Times New Roman" w:hAnsi="Times New Roman" w:cs="Times New Roman"/>
          <w:sz w:val="28"/>
          <w:szCs w:val="28"/>
        </w:rPr>
        <w:t>Семенов</w:t>
      </w:r>
      <w:r w:rsidR="00635F64">
        <w:rPr>
          <w:rFonts w:ascii="Times New Roman" w:hAnsi="Times New Roman" w:cs="Times New Roman"/>
          <w:sz w:val="28"/>
          <w:szCs w:val="28"/>
        </w:rPr>
        <w:t>у</w:t>
      </w:r>
      <w:r w:rsidRPr="000A4BBA">
        <w:rPr>
          <w:rFonts w:ascii="Times New Roman" w:hAnsi="Times New Roman" w:cs="Times New Roman"/>
          <w:sz w:val="28"/>
          <w:szCs w:val="28"/>
        </w:rPr>
        <w:t>.</w:t>
      </w:r>
    </w:p>
    <w:p w:rsidR="000A4BBA" w:rsidRDefault="000A4BBA" w:rsidP="00BA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E2A" w:rsidRDefault="00BA1E2A" w:rsidP="00BA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BBA" w:rsidRPr="000A4BBA" w:rsidRDefault="001357CF" w:rsidP="00BA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</w:t>
      </w:r>
      <w:r w:rsidR="00392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A4BBA" w:rsidRPr="000A4BB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4BBA" w:rsidRPr="000A4B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Миннуллин</w:t>
      </w:r>
    </w:p>
    <w:p w:rsidR="00BA1E2A" w:rsidRDefault="00BA1E2A" w:rsidP="00BA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E2A" w:rsidRDefault="00BA1E2A" w:rsidP="00BA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E2A" w:rsidRPr="000A4BBA" w:rsidRDefault="00BA1E2A" w:rsidP="00BA1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CF" w:rsidRDefault="001357CF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1357CF" w:rsidRDefault="001357CF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187CF5" w:rsidRDefault="00187CF5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187CF5" w:rsidRDefault="00187CF5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187CF5" w:rsidRDefault="00187CF5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187CF5" w:rsidRDefault="00187CF5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187CF5" w:rsidRDefault="00187CF5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187CF5" w:rsidRDefault="00187CF5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187CF5" w:rsidRDefault="00187CF5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187CF5" w:rsidRDefault="00187CF5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</w:p>
    <w:p w:rsidR="00BA1E2A" w:rsidRPr="00BA1E2A" w:rsidRDefault="00FC64D0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  <w:r w:rsidRPr="00392F1F">
        <w:rPr>
          <w:sz w:val="28"/>
          <w:szCs w:val="28"/>
        </w:rPr>
        <w:lastRenderedPageBreak/>
        <w:t>Утвержден</w:t>
      </w:r>
    </w:p>
    <w:p w:rsidR="00A50D3B" w:rsidRDefault="00A50D3B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  <w:r w:rsidRPr="00BA1E2A">
        <w:rPr>
          <w:sz w:val="28"/>
          <w:szCs w:val="28"/>
        </w:rPr>
        <w:t>приказ</w:t>
      </w:r>
      <w:r w:rsidR="00FC64D0">
        <w:rPr>
          <w:sz w:val="28"/>
          <w:szCs w:val="28"/>
        </w:rPr>
        <w:t xml:space="preserve">ом </w:t>
      </w:r>
      <w:r w:rsidR="002C1C4A" w:rsidRPr="00BA1E2A">
        <w:rPr>
          <w:sz w:val="28"/>
          <w:szCs w:val="28"/>
        </w:rPr>
        <w:t>Мин</w:t>
      </w:r>
      <w:r w:rsidR="00FC64D0">
        <w:rPr>
          <w:sz w:val="28"/>
          <w:szCs w:val="28"/>
        </w:rPr>
        <w:t>истерства</w:t>
      </w:r>
    </w:p>
    <w:p w:rsidR="00FC64D0" w:rsidRPr="00BA1E2A" w:rsidRDefault="00FC64D0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:rsidR="00A50D3B" w:rsidRPr="00BA1E2A" w:rsidRDefault="00A50D3B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  <w:r w:rsidRPr="00BA1E2A">
        <w:rPr>
          <w:sz w:val="28"/>
          <w:szCs w:val="28"/>
        </w:rPr>
        <w:t xml:space="preserve">Республики Татарстан </w:t>
      </w:r>
    </w:p>
    <w:p w:rsidR="00A50D3B" w:rsidRPr="00BA1E2A" w:rsidRDefault="00A50D3B" w:rsidP="00BA1E2A">
      <w:pPr>
        <w:pStyle w:val="a6"/>
        <w:shd w:val="clear" w:color="auto" w:fill="auto"/>
        <w:spacing w:line="240" w:lineRule="auto"/>
        <w:ind w:left="7230" w:right="20" w:firstLine="0"/>
        <w:jc w:val="left"/>
        <w:rPr>
          <w:sz w:val="28"/>
          <w:szCs w:val="28"/>
        </w:rPr>
      </w:pPr>
      <w:r w:rsidRPr="00BA1E2A">
        <w:rPr>
          <w:sz w:val="28"/>
          <w:szCs w:val="28"/>
        </w:rPr>
        <w:t xml:space="preserve">от </w:t>
      </w:r>
      <w:r w:rsidR="00594F59">
        <w:rPr>
          <w:sz w:val="28"/>
          <w:szCs w:val="28"/>
        </w:rPr>
        <w:t>__________</w:t>
      </w:r>
      <w:r w:rsidR="005D7C5D" w:rsidRPr="00BA1E2A">
        <w:rPr>
          <w:sz w:val="28"/>
          <w:szCs w:val="28"/>
        </w:rPr>
        <w:t xml:space="preserve"> №____</w:t>
      </w:r>
    </w:p>
    <w:p w:rsidR="00A50D3B" w:rsidRPr="00BA1E2A" w:rsidRDefault="00A50D3B" w:rsidP="00BA1E2A">
      <w:pPr>
        <w:pStyle w:val="a6"/>
        <w:shd w:val="clear" w:color="auto" w:fill="auto"/>
        <w:spacing w:line="240" w:lineRule="auto"/>
        <w:ind w:left="7230" w:right="540" w:firstLine="3220"/>
        <w:jc w:val="left"/>
        <w:rPr>
          <w:sz w:val="28"/>
          <w:szCs w:val="28"/>
        </w:rPr>
      </w:pP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440" w:right="540" w:hanging="440"/>
        <w:rPr>
          <w:sz w:val="28"/>
          <w:szCs w:val="28"/>
        </w:rPr>
      </w:pPr>
      <w:r w:rsidRPr="006A057D">
        <w:rPr>
          <w:sz w:val="28"/>
          <w:szCs w:val="28"/>
        </w:rPr>
        <w:t>Административный регламент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440" w:right="540" w:hanging="440"/>
        <w:rPr>
          <w:sz w:val="28"/>
          <w:szCs w:val="28"/>
        </w:rPr>
      </w:pPr>
      <w:r w:rsidRPr="006A057D">
        <w:rPr>
          <w:sz w:val="28"/>
          <w:szCs w:val="28"/>
        </w:rPr>
        <w:t>предоставления государственной услуги по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440" w:right="540" w:hanging="440"/>
        <w:rPr>
          <w:sz w:val="28"/>
          <w:szCs w:val="28"/>
        </w:rPr>
      </w:pPr>
      <w:r w:rsidRPr="006A057D">
        <w:rPr>
          <w:sz w:val="28"/>
          <w:szCs w:val="28"/>
        </w:rPr>
        <w:t>приему и регистрации заявлений на обучение в образовательные организации, реализующие программы среднего профессионального образования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440" w:right="540" w:hanging="440"/>
        <w:rPr>
          <w:sz w:val="28"/>
          <w:szCs w:val="28"/>
        </w:rPr>
      </w:pPr>
    </w:p>
    <w:p w:rsidR="00A50D3B" w:rsidRPr="006A057D" w:rsidRDefault="00A50D3B" w:rsidP="006A057D">
      <w:pPr>
        <w:pStyle w:val="a6"/>
        <w:shd w:val="clear" w:color="auto" w:fill="auto"/>
        <w:spacing w:after="255" w:line="240" w:lineRule="auto"/>
        <w:ind w:firstLine="0"/>
        <w:rPr>
          <w:sz w:val="28"/>
          <w:szCs w:val="28"/>
        </w:rPr>
      </w:pPr>
      <w:r w:rsidRPr="006A057D">
        <w:rPr>
          <w:sz w:val="28"/>
          <w:szCs w:val="28"/>
        </w:rPr>
        <w:t>1. Общие положения</w:t>
      </w:r>
    </w:p>
    <w:p w:rsidR="00A50D3B" w:rsidRPr="006A057D" w:rsidRDefault="00A50D3B" w:rsidP="006A057D">
      <w:pPr>
        <w:pStyle w:val="a6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="002C1C4A" w:rsidRPr="00866E83">
        <w:rPr>
          <w:sz w:val="28"/>
          <w:szCs w:val="28"/>
        </w:rPr>
        <w:t>по приему и регистрации заявлений на обучение в образовательные организации, реализующие программы среднего профессионального образования</w:t>
      </w:r>
      <w:r w:rsidR="001357CF">
        <w:rPr>
          <w:sz w:val="28"/>
          <w:szCs w:val="28"/>
        </w:rPr>
        <w:t xml:space="preserve"> </w:t>
      </w:r>
      <w:r w:rsidR="000D3D7F">
        <w:rPr>
          <w:sz w:val="28"/>
          <w:szCs w:val="28"/>
        </w:rPr>
        <w:t>(далее – Р</w:t>
      </w:r>
      <w:r w:rsidRPr="006A057D">
        <w:rPr>
          <w:sz w:val="28"/>
          <w:szCs w:val="28"/>
        </w:rPr>
        <w:t>егламент) устанавливает стандарт и порядок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</w:t>
      </w:r>
      <w:r w:rsidR="00561427">
        <w:rPr>
          <w:sz w:val="28"/>
          <w:szCs w:val="28"/>
        </w:rPr>
        <w:t xml:space="preserve">, </w:t>
      </w:r>
      <w:r w:rsidR="00561427" w:rsidRPr="00392F1F">
        <w:rPr>
          <w:sz w:val="28"/>
          <w:szCs w:val="28"/>
        </w:rPr>
        <w:t>подведомственные Министерству здравоохранения Республики Татарстан</w:t>
      </w:r>
      <w:r w:rsidRPr="006A057D">
        <w:rPr>
          <w:sz w:val="28"/>
          <w:szCs w:val="28"/>
        </w:rPr>
        <w:t xml:space="preserve"> (далее </w:t>
      </w:r>
      <w:r w:rsidR="000D3D7F">
        <w:rPr>
          <w:sz w:val="28"/>
          <w:szCs w:val="28"/>
        </w:rPr>
        <w:t>–</w:t>
      </w:r>
      <w:r w:rsidRPr="006A057D">
        <w:rPr>
          <w:sz w:val="28"/>
          <w:szCs w:val="28"/>
        </w:rPr>
        <w:t xml:space="preserve"> государственная услуга).</w:t>
      </w:r>
    </w:p>
    <w:p w:rsidR="008A0C6A" w:rsidRPr="00866E83" w:rsidRDefault="00A50D3B" w:rsidP="00E205CF">
      <w:pPr>
        <w:pStyle w:val="a6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205CF">
        <w:rPr>
          <w:sz w:val="28"/>
          <w:szCs w:val="28"/>
        </w:rPr>
        <w:t xml:space="preserve">Заявителями являются граждане Российской Федерации, иностранные граждане, лица без гражданства, в том числе соотечественники, проживающие за рубежом, имеющие </w:t>
      </w:r>
      <w:r w:rsidR="00E205CF" w:rsidRPr="00866E83">
        <w:rPr>
          <w:sz w:val="28"/>
          <w:szCs w:val="28"/>
        </w:rPr>
        <w:t>образование не ниже основного общего или среднего общего образования</w:t>
      </w:r>
      <w:r w:rsidR="001357CF">
        <w:rPr>
          <w:sz w:val="28"/>
          <w:szCs w:val="28"/>
        </w:rPr>
        <w:t xml:space="preserve"> </w:t>
      </w:r>
      <w:r w:rsidR="00E205CF" w:rsidRPr="00866E83">
        <w:rPr>
          <w:sz w:val="28"/>
          <w:szCs w:val="28"/>
        </w:rPr>
        <w:t xml:space="preserve">(далее </w:t>
      </w:r>
      <w:r w:rsidR="000D3D7F">
        <w:rPr>
          <w:sz w:val="28"/>
          <w:szCs w:val="28"/>
        </w:rPr>
        <w:t>–</w:t>
      </w:r>
      <w:r w:rsidR="00E205CF" w:rsidRPr="00866E83">
        <w:rPr>
          <w:sz w:val="28"/>
          <w:szCs w:val="28"/>
        </w:rPr>
        <w:t xml:space="preserve"> заявитель). </w:t>
      </w:r>
    </w:p>
    <w:p w:rsidR="00A50D3B" w:rsidRDefault="00E205CF" w:rsidP="008A0C6A">
      <w:pPr>
        <w:pStyle w:val="a6"/>
        <w:shd w:val="clear" w:color="auto" w:fill="auto"/>
        <w:tabs>
          <w:tab w:val="left" w:pos="1431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866E83">
        <w:rPr>
          <w:sz w:val="28"/>
          <w:szCs w:val="28"/>
        </w:rPr>
        <w:t>Несовершеннолетни</w:t>
      </w:r>
      <w:r w:rsidR="008A0C6A" w:rsidRPr="00866E83">
        <w:rPr>
          <w:sz w:val="28"/>
          <w:szCs w:val="28"/>
        </w:rPr>
        <w:t>е</w:t>
      </w:r>
      <w:r w:rsidRPr="00866E83">
        <w:rPr>
          <w:sz w:val="28"/>
          <w:szCs w:val="28"/>
        </w:rPr>
        <w:t xml:space="preserve"> граждан</w:t>
      </w:r>
      <w:r w:rsidR="008A0C6A" w:rsidRPr="00866E83">
        <w:rPr>
          <w:sz w:val="28"/>
          <w:szCs w:val="28"/>
        </w:rPr>
        <w:t>е</w:t>
      </w:r>
      <w:r w:rsidRPr="00866E83">
        <w:rPr>
          <w:sz w:val="28"/>
          <w:szCs w:val="28"/>
        </w:rPr>
        <w:t xml:space="preserve"> в возрасте от четырнадцати до восемнадцати лет</w:t>
      </w:r>
      <w:r w:rsidR="008A0C6A" w:rsidRPr="00866E83">
        <w:rPr>
          <w:sz w:val="28"/>
          <w:szCs w:val="28"/>
        </w:rPr>
        <w:t xml:space="preserve"> действую</w:t>
      </w:r>
      <w:r w:rsidR="003F63C2" w:rsidRPr="00866E83">
        <w:rPr>
          <w:sz w:val="28"/>
          <w:szCs w:val="28"/>
        </w:rPr>
        <w:t>т</w:t>
      </w:r>
      <w:r w:rsidR="008A0C6A" w:rsidRPr="00866E83">
        <w:rPr>
          <w:sz w:val="28"/>
          <w:szCs w:val="28"/>
        </w:rPr>
        <w:t xml:space="preserve"> с </w:t>
      </w:r>
      <w:r w:rsidRPr="00866E83">
        <w:rPr>
          <w:sz w:val="28"/>
          <w:szCs w:val="28"/>
        </w:rPr>
        <w:t>согласи</w:t>
      </w:r>
      <w:r w:rsidR="008A0C6A" w:rsidRPr="00866E83">
        <w:rPr>
          <w:sz w:val="28"/>
          <w:szCs w:val="28"/>
        </w:rPr>
        <w:t>я</w:t>
      </w:r>
      <w:r w:rsidRPr="00866E83">
        <w:rPr>
          <w:sz w:val="28"/>
          <w:szCs w:val="28"/>
        </w:rPr>
        <w:t xml:space="preserve"> своих законных представителей  </w:t>
      </w:r>
      <w:r w:rsidR="008A0C6A" w:rsidRPr="00866E83">
        <w:rPr>
          <w:sz w:val="28"/>
          <w:szCs w:val="28"/>
        </w:rPr>
        <w:t>(</w:t>
      </w:r>
      <w:r w:rsidRPr="00866E83">
        <w:rPr>
          <w:sz w:val="28"/>
          <w:szCs w:val="28"/>
        </w:rPr>
        <w:t>родителей, усыновителей или попечителя</w:t>
      </w:r>
      <w:r w:rsidR="008A0C6A" w:rsidRPr="00866E83">
        <w:rPr>
          <w:sz w:val="28"/>
          <w:szCs w:val="28"/>
        </w:rPr>
        <w:t>)</w:t>
      </w:r>
      <w:r w:rsidRPr="00866E83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numPr>
          <w:ilvl w:val="0"/>
          <w:numId w:val="1"/>
        </w:numPr>
        <w:shd w:val="clear" w:color="auto" w:fill="auto"/>
        <w:tabs>
          <w:tab w:val="left" w:pos="1518"/>
        </w:tabs>
        <w:spacing w:after="281" w:line="240" w:lineRule="auto"/>
        <w:ind w:left="20" w:right="20" w:firstLine="720"/>
        <w:jc w:val="both"/>
        <w:rPr>
          <w:sz w:val="28"/>
          <w:szCs w:val="28"/>
        </w:rPr>
      </w:pPr>
      <w:r w:rsidRPr="00E205CF">
        <w:rPr>
          <w:sz w:val="28"/>
          <w:szCs w:val="28"/>
        </w:rPr>
        <w:t>При предоставлении государственной услуги профилирование (предоставлени</w:t>
      </w:r>
      <w:r w:rsidR="00E205CF" w:rsidRPr="00E205CF">
        <w:rPr>
          <w:sz w:val="28"/>
          <w:szCs w:val="28"/>
        </w:rPr>
        <w:t>е</w:t>
      </w:r>
      <w:r w:rsidRPr="00E205CF">
        <w:rPr>
          <w:sz w:val="28"/>
          <w:szCs w:val="28"/>
        </w:rPr>
        <w:t xml:space="preserve">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A50D3B" w:rsidRPr="006A057D" w:rsidRDefault="00A50D3B" w:rsidP="006A057D">
      <w:pPr>
        <w:pStyle w:val="a6"/>
        <w:shd w:val="clear" w:color="auto" w:fill="auto"/>
        <w:spacing w:after="255" w:line="240" w:lineRule="auto"/>
        <w:ind w:firstLine="0"/>
        <w:rPr>
          <w:sz w:val="28"/>
          <w:szCs w:val="28"/>
        </w:rPr>
      </w:pPr>
      <w:r w:rsidRPr="006A057D">
        <w:rPr>
          <w:sz w:val="28"/>
          <w:szCs w:val="28"/>
        </w:rPr>
        <w:t>2. Стандарт предоставления государственной услуги</w:t>
      </w:r>
    </w:p>
    <w:p w:rsidR="00A50D3B" w:rsidRPr="00651190" w:rsidRDefault="00A50D3B" w:rsidP="00651190">
      <w:pPr>
        <w:pStyle w:val="a6"/>
        <w:numPr>
          <w:ilvl w:val="0"/>
          <w:numId w:val="2"/>
        </w:numPr>
        <w:shd w:val="clear" w:color="auto" w:fill="auto"/>
        <w:tabs>
          <w:tab w:val="left" w:pos="1234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51190">
        <w:rPr>
          <w:sz w:val="28"/>
          <w:szCs w:val="28"/>
        </w:rPr>
        <w:t>Наименование государственной услуги</w:t>
      </w:r>
      <w:r w:rsidR="000D3D7F" w:rsidRPr="00651190">
        <w:rPr>
          <w:sz w:val="28"/>
          <w:szCs w:val="28"/>
        </w:rPr>
        <w:t>.</w:t>
      </w:r>
    </w:p>
    <w:p w:rsidR="00A50D3B" w:rsidRPr="00651190" w:rsidRDefault="00A50D3B" w:rsidP="00651190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51190">
        <w:rPr>
          <w:sz w:val="28"/>
          <w:szCs w:val="28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образования.</w:t>
      </w:r>
    </w:p>
    <w:p w:rsidR="00A50D3B" w:rsidRPr="00651190" w:rsidRDefault="00A50D3B" w:rsidP="00651190">
      <w:pPr>
        <w:pStyle w:val="a6"/>
        <w:numPr>
          <w:ilvl w:val="0"/>
          <w:numId w:val="2"/>
        </w:numPr>
        <w:shd w:val="clear" w:color="auto" w:fill="auto"/>
        <w:tabs>
          <w:tab w:val="left" w:pos="1230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51190">
        <w:rPr>
          <w:sz w:val="28"/>
          <w:szCs w:val="28"/>
        </w:rPr>
        <w:t>Наименование органа, предоставляющего государственную услугу</w:t>
      </w:r>
      <w:r w:rsidR="000D3D7F" w:rsidRPr="00651190">
        <w:rPr>
          <w:sz w:val="28"/>
          <w:szCs w:val="28"/>
        </w:rPr>
        <w:t>.</w:t>
      </w:r>
    </w:p>
    <w:p w:rsidR="00A50D3B" w:rsidRPr="00392F1F" w:rsidRDefault="00651190" w:rsidP="00651190">
      <w:pPr>
        <w:pStyle w:val="af0"/>
        <w:numPr>
          <w:ilvl w:val="0"/>
          <w:numId w:val="3"/>
        </w:numPr>
        <w:tabs>
          <w:tab w:val="left" w:pos="1542"/>
        </w:tabs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F1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DF2E3C" w:rsidRPr="00392F1F">
        <w:rPr>
          <w:rFonts w:ascii="Times New Roman" w:hAnsi="Times New Roman" w:cs="Times New Roman"/>
          <w:sz w:val="28"/>
          <w:szCs w:val="28"/>
        </w:rPr>
        <w:t>образовательными организациями, реализующие программы среднего профессионального образования, подведомственными Министерству здравоохранения Республики Татарстан (далее – СПО).</w:t>
      </w:r>
      <w:r w:rsidRPr="00392F1F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</w:t>
      </w:r>
      <w:r w:rsidR="00DF2E3C" w:rsidRPr="00392F1F">
        <w:rPr>
          <w:rFonts w:ascii="Times New Roman" w:hAnsi="Times New Roman" w:cs="Times New Roman"/>
          <w:sz w:val="28"/>
          <w:szCs w:val="28"/>
        </w:rPr>
        <w:t>СПО</w:t>
      </w:r>
      <w:r w:rsidR="001357CF">
        <w:rPr>
          <w:rFonts w:ascii="Times New Roman" w:hAnsi="Times New Roman" w:cs="Times New Roman"/>
          <w:sz w:val="28"/>
          <w:szCs w:val="28"/>
        </w:rPr>
        <w:t xml:space="preserve"> </w:t>
      </w:r>
      <w:r w:rsidRPr="00392F1F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="00DF2E3C" w:rsidRPr="00392F1F">
        <w:rPr>
          <w:rFonts w:ascii="Times New Roman" w:hAnsi="Times New Roman" w:cs="Times New Roman"/>
          <w:sz w:val="28"/>
          <w:szCs w:val="28"/>
        </w:rPr>
        <w:t>е</w:t>
      </w:r>
      <w:r w:rsidRPr="00392F1F">
        <w:rPr>
          <w:rFonts w:ascii="Times New Roman" w:hAnsi="Times New Roman" w:cs="Times New Roman"/>
          <w:sz w:val="28"/>
          <w:szCs w:val="28"/>
        </w:rPr>
        <w:t xml:space="preserve">т </w:t>
      </w:r>
      <w:r w:rsidR="00DF2E3C" w:rsidRPr="00392F1F">
        <w:rPr>
          <w:rFonts w:ascii="Times New Roman" w:hAnsi="Times New Roman" w:cs="Times New Roman"/>
          <w:sz w:val="28"/>
          <w:szCs w:val="28"/>
        </w:rPr>
        <w:t>Министерство</w:t>
      </w:r>
      <w:r w:rsidR="001357CF">
        <w:rPr>
          <w:rFonts w:ascii="Times New Roman" w:hAnsi="Times New Roman" w:cs="Times New Roman"/>
          <w:sz w:val="28"/>
          <w:szCs w:val="28"/>
        </w:rPr>
        <w:t xml:space="preserve"> </w:t>
      </w:r>
      <w:r w:rsidR="00A50D3B" w:rsidRPr="00392F1F">
        <w:rPr>
          <w:rFonts w:ascii="Times New Roman" w:hAnsi="Times New Roman" w:cs="Times New Roman"/>
          <w:sz w:val="28"/>
          <w:szCs w:val="28"/>
        </w:rPr>
        <w:t>здравоохранения</w:t>
      </w:r>
      <w:r w:rsidR="000D3D7F" w:rsidRPr="00392F1F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– М</w:t>
      </w:r>
      <w:r w:rsidR="00A50D3B" w:rsidRPr="00392F1F">
        <w:rPr>
          <w:rFonts w:ascii="Times New Roman" w:hAnsi="Times New Roman" w:cs="Times New Roman"/>
          <w:sz w:val="28"/>
          <w:szCs w:val="28"/>
        </w:rPr>
        <w:t>инистерство).</w:t>
      </w:r>
    </w:p>
    <w:p w:rsidR="00A50D3B" w:rsidRPr="006A057D" w:rsidRDefault="00A50D3B" w:rsidP="006A057D">
      <w:pPr>
        <w:pStyle w:val="a6"/>
        <w:numPr>
          <w:ilvl w:val="0"/>
          <w:numId w:val="2"/>
        </w:numPr>
        <w:shd w:val="clear" w:color="auto" w:fill="auto"/>
        <w:tabs>
          <w:tab w:val="left" w:pos="1230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Результат предоставления государственной услуги</w:t>
      </w:r>
      <w:r w:rsidR="000D3D7F">
        <w:rPr>
          <w:sz w:val="28"/>
          <w:szCs w:val="28"/>
        </w:rPr>
        <w:t>:</w:t>
      </w:r>
    </w:p>
    <w:p w:rsidR="006A057D" w:rsidRPr="00C35013" w:rsidRDefault="00A50D3B" w:rsidP="006A057D">
      <w:pPr>
        <w:pStyle w:val="a6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прием и регистрация заявлений на обучение в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;</w:t>
      </w:r>
    </w:p>
    <w:p w:rsidR="00A50D3B" w:rsidRDefault="00A50D3B" w:rsidP="008D00CA">
      <w:pPr>
        <w:pStyle w:val="a6"/>
        <w:shd w:val="clear" w:color="auto" w:fill="auto"/>
        <w:tabs>
          <w:tab w:val="left" w:pos="7200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отказ в предоставлении государственной услуги.</w:t>
      </w:r>
      <w:r w:rsidR="008D00CA">
        <w:rPr>
          <w:sz w:val="28"/>
          <w:szCs w:val="28"/>
        </w:rPr>
        <w:tab/>
      </w:r>
    </w:p>
    <w:p w:rsidR="00A50D3B" w:rsidRPr="006A057D" w:rsidRDefault="00A50D3B" w:rsidP="006A057D">
      <w:pPr>
        <w:pStyle w:val="a6"/>
        <w:numPr>
          <w:ilvl w:val="0"/>
          <w:numId w:val="4"/>
        </w:numPr>
        <w:shd w:val="clear" w:color="auto" w:fill="auto"/>
        <w:tabs>
          <w:tab w:val="left" w:pos="158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Результат предоставления государственной услуги фиксируется в федеральной государственной информационной системе «Единый портал государственных и муниципальных услуг (функций)» (далее </w:t>
      </w:r>
      <w:r w:rsidR="000D3D7F">
        <w:rPr>
          <w:sz w:val="28"/>
          <w:szCs w:val="28"/>
        </w:rPr>
        <w:t>–</w:t>
      </w:r>
      <w:r w:rsidRPr="006A057D">
        <w:rPr>
          <w:sz w:val="28"/>
          <w:szCs w:val="28"/>
        </w:rPr>
        <w:t xml:space="preserve"> Портал РФ), в республиканской государственной информационной системе «Портал государственных и муниципальных услуг Республики Татарстан (далее </w:t>
      </w:r>
      <w:r w:rsidR="000D3D7F">
        <w:rPr>
          <w:sz w:val="28"/>
          <w:szCs w:val="28"/>
        </w:rPr>
        <w:t>–</w:t>
      </w:r>
      <w:r w:rsidRPr="006A057D">
        <w:rPr>
          <w:sz w:val="28"/>
          <w:szCs w:val="28"/>
        </w:rPr>
        <w:t xml:space="preserve"> Портал РТ).</w:t>
      </w:r>
    </w:p>
    <w:p w:rsidR="00A50D3B" w:rsidRPr="006A057D" w:rsidRDefault="00A50D3B" w:rsidP="006A057D">
      <w:pPr>
        <w:pStyle w:val="a6"/>
        <w:numPr>
          <w:ilvl w:val="0"/>
          <w:numId w:val="4"/>
        </w:numPr>
        <w:shd w:val="clear" w:color="auto" w:fill="auto"/>
        <w:tabs>
          <w:tab w:val="left" w:pos="1426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Способы получения результата предоставления услуги: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в соответствии с Федеральным законом от 6 апреля 2011 года № 63-Ф3 «Об электронной подписи» (далее </w:t>
      </w:r>
      <w:r w:rsidR="000D3D7F">
        <w:rPr>
          <w:sz w:val="28"/>
          <w:szCs w:val="28"/>
        </w:rPr>
        <w:t>–</w:t>
      </w:r>
      <w:r w:rsidRPr="006A057D">
        <w:rPr>
          <w:sz w:val="28"/>
          <w:szCs w:val="28"/>
        </w:rPr>
        <w:t xml:space="preserve"> Федеральный закон №63-ФЗ);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личный кабинет Портала РФ, Портала РТ;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письменной форме лично заявителю или почтовым отправлением.</w:t>
      </w:r>
    </w:p>
    <w:p w:rsidR="00A50D3B" w:rsidRPr="006A057D" w:rsidRDefault="00A50D3B" w:rsidP="006A057D">
      <w:pPr>
        <w:pStyle w:val="a6"/>
        <w:numPr>
          <w:ilvl w:val="0"/>
          <w:numId w:val="4"/>
        </w:numPr>
        <w:shd w:val="clear" w:color="auto" w:fill="auto"/>
        <w:tabs>
          <w:tab w:val="left" w:pos="1484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государственной услуги.</w:t>
      </w:r>
    </w:p>
    <w:p w:rsidR="00A50D3B" w:rsidRPr="006A057D" w:rsidRDefault="00A50D3B" w:rsidP="007C79AF">
      <w:pPr>
        <w:pStyle w:val="a6"/>
        <w:numPr>
          <w:ilvl w:val="0"/>
          <w:numId w:val="2"/>
        </w:numPr>
        <w:shd w:val="clear" w:color="auto" w:fill="auto"/>
        <w:tabs>
          <w:tab w:val="left" w:pos="1214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Срок предоставления государственной услуги</w:t>
      </w:r>
      <w:r w:rsidR="000D3D7F">
        <w:rPr>
          <w:sz w:val="28"/>
          <w:szCs w:val="28"/>
        </w:rPr>
        <w:t>.</w:t>
      </w:r>
    </w:p>
    <w:p w:rsidR="002559AC" w:rsidRPr="00392F1F" w:rsidRDefault="002559AC" w:rsidP="007C79AF">
      <w:pPr>
        <w:pStyle w:val="a6"/>
        <w:numPr>
          <w:ilvl w:val="0"/>
          <w:numId w:val="5"/>
        </w:numPr>
        <w:shd w:val="clear" w:color="auto" w:fill="auto"/>
        <w:tabs>
          <w:tab w:val="left" w:pos="1431"/>
        </w:tabs>
        <w:spacing w:line="240" w:lineRule="auto"/>
        <w:ind w:right="-3" w:firstLine="709"/>
        <w:jc w:val="both"/>
        <w:rPr>
          <w:sz w:val="28"/>
          <w:szCs w:val="28"/>
        </w:rPr>
      </w:pPr>
      <w:r w:rsidRPr="00214287">
        <w:rPr>
          <w:sz w:val="28"/>
          <w:szCs w:val="28"/>
        </w:rPr>
        <w:t>Государственная услуга в случае, если</w:t>
      </w:r>
      <w:r w:rsidR="00CB08DF" w:rsidRPr="00214287">
        <w:rPr>
          <w:sz w:val="28"/>
          <w:szCs w:val="28"/>
        </w:rPr>
        <w:t xml:space="preserve"> заявление и документы, необходимые для предоставления государственной услуги, поданы заявителем посредством почтового отправления или лично, </w:t>
      </w:r>
      <w:r w:rsidR="00CB08DF" w:rsidRPr="00392F1F">
        <w:rPr>
          <w:sz w:val="28"/>
          <w:szCs w:val="28"/>
        </w:rPr>
        <w:t xml:space="preserve">предоставляется в </w:t>
      </w:r>
      <w:r w:rsidR="00486CE1" w:rsidRPr="00392F1F">
        <w:rPr>
          <w:sz w:val="28"/>
          <w:szCs w:val="28"/>
        </w:rPr>
        <w:t>5</w:t>
      </w:r>
      <w:r w:rsidR="00CB08DF" w:rsidRPr="00392F1F">
        <w:rPr>
          <w:sz w:val="28"/>
          <w:szCs w:val="28"/>
        </w:rPr>
        <w:t xml:space="preserve">-дневный срок, исчисляемый в рабочих днях, со дня поступления заявления и документов. </w:t>
      </w:r>
    </w:p>
    <w:p w:rsidR="00214287" w:rsidRPr="00214287" w:rsidRDefault="000209D8" w:rsidP="00D9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F1F">
        <w:rPr>
          <w:rFonts w:ascii="Times New Roman" w:hAnsi="Times New Roman" w:cs="Times New Roman"/>
          <w:sz w:val="28"/>
          <w:szCs w:val="28"/>
        </w:rPr>
        <w:t xml:space="preserve"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заявителя на Портале РФ, Портале РТ, предоставляется в 5-дневный срок, исчисляемый в </w:t>
      </w:r>
      <w:r w:rsidR="00214287" w:rsidRPr="00392F1F">
        <w:rPr>
          <w:rFonts w:ascii="Times New Roman" w:hAnsi="Times New Roman" w:cs="Times New Roman"/>
          <w:sz w:val="28"/>
          <w:szCs w:val="28"/>
        </w:rPr>
        <w:t>рабочих</w:t>
      </w:r>
      <w:r w:rsidRPr="00392F1F">
        <w:rPr>
          <w:rFonts w:ascii="Times New Roman" w:hAnsi="Times New Roman" w:cs="Times New Roman"/>
          <w:sz w:val="28"/>
          <w:szCs w:val="28"/>
        </w:rPr>
        <w:t xml:space="preserve"> днях, со дня </w:t>
      </w:r>
      <w:r w:rsidR="00214287" w:rsidRPr="00392F1F">
        <w:rPr>
          <w:rFonts w:ascii="Times New Roman" w:hAnsi="Times New Roman" w:cs="Times New Roman"/>
          <w:sz w:val="28"/>
          <w:szCs w:val="28"/>
        </w:rPr>
        <w:t>присвоения заявлению номера в соответствии с номенклатурой дел и статуса «Проверка документов», отражаем</w:t>
      </w:r>
      <w:r w:rsidR="007C79AF" w:rsidRPr="00392F1F">
        <w:rPr>
          <w:rFonts w:ascii="Times New Roman" w:hAnsi="Times New Roman" w:cs="Times New Roman"/>
          <w:sz w:val="28"/>
          <w:szCs w:val="28"/>
        </w:rPr>
        <w:t>ого</w:t>
      </w:r>
      <w:r w:rsidR="00214287" w:rsidRPr="00392F1F">
        <w:rPr>
          <w:rFonts w:ascii="Times New Roman" w:hAnsi="Times New Roman" w:cs="Times New Roman"/>
          <w:sz w:val="28"/>
          <w:szCs w:val="28"/>
        </w:rPr>
        <w:t xml:space="preserve"> в личном кабинете на Портале </w:t>
      </w:r>
      <w:r w:rsidR="007C79AF" w:rsidRPr="00392F1F">
        <w:rPr>
          <w:rFonts w:ascii="Times New Roman" w:hAnsi="Times New Roman" w:cs="Times New Roman"/>
          <w:sz w:val="28"/>
          <w:szCs w:val="28"/>
        </w:rPr>
        <w:t>РФ, Портале РТ</w:t>
      </w:r>
      <w:r w:rsidR="00214287" w:rsidRPr="00392F1F">
        <w:rPr>
          <w:rFonts w:ascii="Times New Roman" w:hAnsi="Times New Roman" w:cs="Times New Roman"/>
          <w:sz w:val="28"/>
          <w:szCs w:val="28"/>
        </w:rPr>
        <w:t>.</w:t>
      </w:r>
    </w:p>
    <w:p w:rsidR="00A50D3B" w:rsidRPr="006A057D" w:rsidRDefault="00A50D3B" w:rsidP="00D9671C">
      <w:pPr>
        <w:pStyle w:val="a6"/>
        <w:numPr>
          <w:ilvl w:val="0"/>
          <w:numId w:val="5"/>
        </w:numPr>
        <w:shd w:val="clear" w:color="auto" w:fill="auto"/>
        <w:tabs>
          <w:tab w:val="left" w:pos="142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214287">
        <w:rPr>
          <w:sz w:val="28"/>
          <w:szCs w:val="28"/>
        </w:rPr>
        <w:t xml:space="preserve">Прием в </w:t>
      </w:r>
      <w:r w:rsidR="002D3E66" w:rsidRPr="00214287">
        <w:rPr>
          <w:sz w:val="28"/>
          <w:szCs w:val="28"/>
        </w:rPr>
        <w:t>СПО</w:t>
      </w:r>
      <w:r w:rsidRPr="00214287">
        <w:rPr>
          <w:sz w:val="28"/>
          <w:szCs w:val="28"/>
        </w:rPr>
        <w:t xml:space="preserve"> по образовательным</w:t>
      </w:r>
      <w:r w:rsidRPr="006A057D">
        <w:rPr>
          <w:sz w:val="28"/>
          <w:szCs w:val="28"/>
        </w:rPr>
        <w:t xml:space="preserve"> программам проводится на первый курс по личному заявлению граждан.</w:t>
      </w:r>
    </w:p>
    <w:p w:rsidR="00A50D3B" w:rsidRPr="006A057D" w:rsidRDefault="00A50D3B" w:rsidP="00D9671C">
      <w:pPr>
        <w:pStyle w:val="a6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Прием документов начинается не позднее 20 июня.</w:t>
      </w:r>
    </w:p>
    <w:p w:rsidR="00A50D3B" w:rsidRPr="006A057D" w:rsidRDefault="00A50D3B" w:rsidP="00D9671C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Прием заявлений в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на очную (очно-заочную) форму получения образования осуществляется до 15 августа, а при наличии свободных мест в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прием документов </w:t>
      </w:r>
      <w:r w:rsidR="001278E8">
        <w:rPr>
          <w:sz w:val="28"/>
          <w:szCs w:val="28"/>
        </w:rPr>
        <w:t xml:space="preserve">по очной форме обучения </w:t>
      </w:r>
      <w:r w:rsidRPr="006A057D">
        <w:rPr>
          <w:sz w:val="28"/>
          <w:szCs w:val="28"/>
        </w:rPr>
        <w:t>продлевается до 25 ноября текущего года</w:t>
      </w:r>
      <w:r w:rsidR="001278E8">
        <w:rPr>
          <w:sz w:val="28"/>
          <w:szCs w:val="28"/>
        </w:rPr>
        <w:t>, прием на очно-заочную форму обучения – до 1 декабря текущего года</w:t>
      </w:r>
      <w:r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Прием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 и (или) психологических качеств, осуществляется до 10 августа.</w:t>
      </w:r>
    </w:p>
    <w:p w:rsidR="00A50D3B" w:rsidRPr="006A057D" w:rsidRDefault="00A50D3B" w:rsidP="006A057D">
      <w:pPr>
        <w:pStyle w:val="a6"/>
        <w:numPr>
          <w:ilvl w:val="0"/>
          <w:numId w:val="2"/>
        </w:numPr>
        <w:shd w:val="clear" w:color="auto" w:fill="auto"/>
        <w:tabs>
          <w:tab w:val="left" w:pos="1219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Правовые основания для предоставления государственной услуги</w:t>
      </w:r>
      <w:r w:rsidR="000D3D7F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На Портале РФ, Портале РТ размещаются: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сведения об органах (учреждениях) и должностных лицах ответственных за осуществление контроля за предоставлением государственной услуги;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  <w:r w:rsidR="000D3D7F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2.6.1. Для получения государственной услуги заявитель представляет следующие документы:</w:t>
      </w:r>
    </w:p>
    <w:p w:rsidR="00A50D3B" w:rsidRPr="006A057D" w:rsidRDefault="00A50D3B" w:rsidP="006A057D">
      <w:pPr>
        <w:pStyle w:val="a6"/>
        <w:numPr>
          <w:ilvl w:val="0"/>
          <w:numId w:val="6"/>
        </w:numPr>
        <w:shd w:val="clear" w:color="auto" w:fill="auto"/>
        <w:tabs>
          <w:tab w:val="left" w:pos="1637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Граждане Российской Федерации:</w:t>
      </w:r>
    </w:p>
    <w:p w:rsidR="00A50D3B" w:rsidRPr="006A057D" w:rsidRDefault="00A50D3B" w:rsidP="006A057D">
      <w:pPr>
        <w:pStyle w:val="a6"/>
        <w:numPr>
          <w:ilvl w:val="1"/>
          <w:numId w:val="6"/>
        </w:numPr>
        <w:shd w:val="clear" w:color="auto" w:fill="auto"/>
        <w:tabs>
          <w:tab w:val="left" w:pos="994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заявление: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в форме документа на бумажном носителе (приложение № 1 </w:t>
      </w:r>
      <w:r w:rsidR="00D9671C">
        <w:rPr>
          <w:sz w:val="28"/>
          <w:szCs w:val="28"/>
        </w:rPr>
        <w:t>к настоящему Регламенту). В</w:t>
      </w:r>
      <w:r w:rsidR="00253E43">
        <w:rPr>
          <w:sz w:val="28"/>
          <w:szCs w:val="28"/>
        </w:rPr>
        <w:t xml:space="preserve"> </w:t>
      </w:r>
      <w:r w:rsidR="00D9671C" w:rsidRPr="006A057D">
        <w:rPr>
          <w:sz w:val="28"/>
          <w:szCs w:val="28"/>
        </w:rPr>
        <w:t xml:space="preserve">бумажном виде форма Заявления может быть получена Заявителем непосредственно в </w:t>
      </w:r>
      <w:r w:rsidR="00D9671C">
        <w:rPr>
          <w:sz w:val="28"/>
          <w:szCs w:val="28"/>
        </w:rPr>
        <w:t>СПО</w:t>
      </w:r>
      <w:r w:rsidRPr="006A057D">
        <w:rPr>
          <w:sz w:val="28"/>
          <w:szCs w:val="28"/>
        </w:rPr>
        <w:t>;</w:t>
      </w:r>
    </w:p>
    <w:p w:rsidR="00A50D3B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форму), подписанное в соответствии с требованиями</w:t>
      </w:r>
      <w:r w:rsidR="00253E43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Федерального закона №63-Ф3, при</w:t>
      </w:r>
      <w:r w:rsidR="00253E43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 xml:space="preserve">обращении посредством </w:t>
      </w:r>
      <w:r w:rsidR="000209D8" w:rsidRPr="00866E83">
        <w:rPr>
          <w:sz w:val="28"/>
          <w:szCs w:val="28"/>
        </w:rPr>
        <w:t>Портала РФ, Портала РТ</w:t>
      </w:r>
      <w:r w:rsidRPr="00866E83">
        <w:rPr>
          <w:sz w:val="28"/>
          <w:szCs w:val="28"/>
        </w:rPr>
        <w:t>;</w:t>
      </w:r>
    </w:p>
    <w:p w:rsidR="00A50D3B" w:rsidRPr="00392F1F" w:rsidRDefault="005468C0" w:rsidP="006A057D">
      <w:pPr>
        <w:pStyle w:val="a6"/>
        <w:numPr>
          <w:ilvl w:val="1"/>
          <w:numId w:val="6"/>
        </w:numPr>
        <w:shd w:val="clear" w:color="auto" w:fill="auto"/>
        <w:tabs>
          <w:tab w:val="left" w:pos="1047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392F1F">
        <w:rPr>
          <w:sz w:val="28"/>
          <w:szCs w:val="28"/>
        </w:rPr>
        <w:t xml:space="preserve">оригинал или </w:t>
      </w:r>
      <w:r w:rsidR="00A50D3B" w:rsidRPr="00392F1F">
        <w:rPr>
          <w:sz w:val="28"/>
          <w:szCs w:val="28"/>
        </w:rPr>
        <w:t>копию документа, удостоверяющ</w:t>
      </w:r>
      <w:r w:rsidR="0041548A" w:rsidRPr="00392F1F">
        <w:rPr>
          <w:sz w:val="28"/>
          <w:szCs w:val="28"/>
        </w:rPr>
        <w:t>его</w:t>
      </w:r>
      <w:r w:rsidR="00A50D3B" w:rsidRPr="00392F1F">
        <w:rPr>
          <w:sz w:val="28"/>
          <w:szCs w:val="28"/>
        </w:rPr>
        <w:t xml:space="preserve"> личность, г</w:t>
      </w:r>
      <w:r w:rsidR="0041548A" w:rsidRPr="00392F1F">
        <w:rPr>
          <w:sz w:val="28"/>
          <w:szCs w:val="28"/>
        </w:rPr>
        <w:t>ражданство Российской Федерации (кроме случаев подачи заявления с использованием функционала Портала РФ)</w:t>
      </w:r>
      <w:r w:rsidR="00AF3277" w:rsidRPr="00392F1F">
        <w:rPr>
          <w:sz w:val="28"/>
          <w:szCs w:val="28"/>
        </w:rPr>
        <w:t>;</w:t>
      </w:r>
    </w:p>
    <w:p w:rsidR="001F2FA4" w:rsidRPr="00392F1F" w:rsidRDefault="005468C0" w:rsidP="001F2FA4">
      <w:pPr>
        <w:pStyle w:val="a6"/>
        <w:numPr>
          <w:ilvl w:val="1"/>
          <w:numId w:val="6"/>
        </w:numPr>
        <w:shd w:val="clear" w:color="auto" w:fill="auto"/>
        <w:tabs>
          <w:tab w:val="left" w:pos="1032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392F1F">
        <w:rPr>
          <w:sz w:val="28"/>
          <w:szCs w:val="28"/>
        </w:rPr>
        <w:t>4 фотографии;</w:t>
      </w:r>
    </w:p>
    <w:p w:rsidR="001F2FA4" w:rsidRPr="00392F1F" w:rsidRDefault="001F2FA4" w:rsidP="001F2FA4">
      <w:pPr>
        <w:pStyle w:val="a6"/>
        <w:numPr>
          <w:ilvl w:val="1"/>
          <w:numId w:val="6"/>
        </w:numPr>
        <w:shd w:val="clear" w:color="auto" w:fill="auto"/>
        <w:tabs>
          <w:tab w:val="left" w:pos="1032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392F1F">
        <w:rPr>
          <w:sz w:val="28"/>
          <w:szCs w:val="28"/>
        </w:rPr>
        <w:t>заключение о прохождении предварительного медицинского осмотра (обследования)  - 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</w:t>
      </w:r>
      <w:r w:rsidR="007B4684">
        <w:rPr>
          <w:sz w:val="28"/>
          <w:szCs w:val="28"/>
        </w:rPr>
        <w:t>.08.</w:t>
      </w:r>
      <w:r w:rsidRPr="00392F1F">
        <w:rPr>
          <w:sz w:val="28"/>
          <w:szCs w:val="28"/>
        </w:rPr>
        <w:t>2013  № 697;</w:t>
      </w:r>
    </w:p>
    <w:p w:rsidR="00C76464" w:rsidRPr="007018EA" w:rsidRDefault="005178C6" w:rsidP="007018EA">
      <w:pPr>
        <w:pStyle w:val="af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8EA">
        <w:rPr>
          <w:rFonts w:ascii="Times New Roman" w:hAnsi="Times New Roman" w:cs="Times New Roman"/>
          <w:sz w:val="28"/>
          <w:szCs w:val="28"/>
        </w:rPr>
        <w:t>документы об образовании и (или) о квалификации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  <w:r w:rsidR="00C76464" w:rsidRPr="007018EA">
        <w:rPr>
          <w:rFonts w:ascii="Times New Roman" w:hAnsi="Times New Roman" w:cs="Times New Roman"/>
          <w:sz w:val="28"/>
          <w:szCs w:val="28"/>
        </w:rPr>
        <w:t>,</w:t>
      </w:r>
      <w:r w:rsidR="007B4684">
        <w:rPr>
          <w:rFonts w:ascii="Times New Roman" w:hAnsi="Times New Roman" w:cs="Times New Roman"/>
          <w:sz w:val="28"/>
          <w:szCs w:val="28"/>
        </w:rPr>
        <w:t xml:space="preserve"> </w:t>
      </w:r>
      <w:r w:rsidR="00C76464" w:rsidRPr="007018EA">
        <w:rPr>
          <w:rFonts w:ascii="Times New Roman" w:hAnsi="Times New Roman" w:cs="Times New Roman"/>
          <w:sz w:val="28"/>
          <w:szCs w:val="28"/>
        </w:rPr>
        <w:t xml:space="preserve">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9" w:history="1">
        <w:r w:rsidR="00C76464" w:rsidRPr="007018EA">
          <w:rPr>
            <w:rFonts w:ascii="Times New Roman" w:hAnsi="Times New Roman" w:cs="Times New Roman"/>
            <w:sz w:val="28"/>
            <w:szCs w:val="28"/>
          </w:rPr>
          <w:t>статьей 107</w:t>
        </w:r>
      </w:hyperlink>
      <w:r w:rsidR="007B4684">
        <w:t xml:space="preserve"> </w:t>
      </w:r>
      <w:r w:rsidR="00C76464" w:rsidRPr="007018EA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7B468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76464" w:rsidRPr="007018EA">
        <w:rPr>
          <w:rFonts w:ascii="Times New Roman" w:hAnsi="Times New Roman" w:cs="Times New Roman"/>
          <w:sz w:val="28"/>
          <w:szCs w:val="28"/>
        </w:rPr>
        <w:t>2012</w:t>
      </w:r>
      <w:r w:rsidR="007B46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6464" w:rsidRPr="007018EA">
        <w:rPr>
          <w:rFonts w:ascii="Times New Roman" w:hAnsi="Times New Roman" w:cs="Times New Roman"/>
          <w:sz w:val="28"/>
          <w:szCs w:val="28"/>
        </w:rPr>
        <w:t xml:space="preserve"> №</w:t>
      </w:r>
      <w:r w:rsidR="007B4684">
        <w:rPr>
          <w:rFonts w:ascii="Times New Roman" w:hAnsi="Times New Roman" w:cs="Times New Roman"/>
          <w:sz w:val="28"/>
          <w:szCs w:val="28"/>
        </w:rPr>
        <w:t xml:space="preserve"> </w:t>
      </w:r>
      <w:r w:rsidR="00C76464" w:rsidRPr="007018EA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7B4684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273)</w:t>
      </w:r>
      <w:r w:rsidR="00C76464" w:rsidRPr="007018EA">
        <w:rPr>
          <w:rFonts w:ascii="Times New Roman" w:hAnsi="Times New Roman" w:cs="Times New Roman"/>
          <w:sz w:val="28"/>
          <w:szCs w:val="28"/>
        </w:rPr>
        <w:t>.</w:t>
      </w:r>
    </w:p>
    <w:p w:rsidR="00A50D3B" w:rsidRPr="006A057D" w:rsidRDefault="00A50D3B" w:rsidP="006A057D">
      <w:pPr>
        <w:pStyle w:val="a6"/>
        <w:numPr>
          <w:ilvl w:val="0"/>
          <w:numId w:val="6"/>
        </w:numPr>
        <w:shd w:val="clear" w:color="auto" w:fill="auto"/>
        <w:tabs>
          <w:tab w:val="left" w:pos="183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Иностранные граждане, лица без гражданства, в том числе соотечественники, проживающие за рубежом:</w:t>
      </w:r>
    </w:p>
    <w:p w:rsidR="00A50D3B" w:rsidRPr="006A057D" w:rsidRDefault="00A50D3B" w:rsidP="006A057D">
      <w:pPr>
        <w:pStyle w:val="a6"/>
        <w:numPr>
          <w:ilvl w:val="1"/>
          <w:numId w:val="6"/>
        </w:numPr>
        <w:shd w:val="clear" w:color="auto" w:fill="auto"/>
        <w:tabs>
          <w:tab w:val="left" w:pos="998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заявление: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форме документа на бумажном носителе (приложение №1</w:t>
      </w:r>
      <w:r w:rsidR="00D9671C">
        <w:rPr>
          <w:sz w:val="28"/>
          <w:szCs w:val="28"/>
        </w:rPr>
        <w:t xml:space="preserve"> к настоящему Регламенту)</w:t>
      </w:r>
      <w:r w:rsidRPr="006A057D">
        <w:rPr>
          <w:sz w:val="28"/>
          <w:szCs w:val="28"/>
        </w:rPr>
        <w:t xml:space="preserve">. В бумажном виде форма Заявления может быть получена Заявителем непосредственно в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 xml:space="preserve"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№63-Ф3, при обращении посредством </w:t>
      </w:r>
      <w:r w:rsidR="00B15D27">
        <w:rPr>
          <w:sz w:val="28"/>
          <w:szCs w:val="28"/>
        </w:rPr>
        <w:t>Портала РФ, Портала РТ</w:t>
      </w:r>
      <w:r w:rsidRPr="006A057D">
        <w:rPr>
          <w:sz w:val="28"/>
          <w:szCs w:val="28"/>
        </w:rPr>
        <w:t>. Форма заявления доступна для копирования и заполнения в электронной форме на официальном сайте образовательной организации;</w:t>
      </w:r>
    </w:p>
    <w:p w:rsidR="00A50D3B" w:rsidRPr="000A1ABC" w:rsidRDefault="00A50D3B" w:rsidP="006A057D">
      <w:pPr>
        <w:pStyle w:val="a6"/>
        <w:numPr>
          <w:ilvl w:val="1"/>
          <w:numId w:val="6"/>
        </w:numPr>
        <w:shd w:val="clear" w:color="auto" w:fill="auto"/>
        <w:tabs>
          <w:tab w:val="left" w:pos="122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0A1ABC">
        <w:rPr>
          <w:sz w:val="28"/>
          <w:szCs w:val="28"/>
        </w:rPr>
        <w:t>копия документа, удостоверяющего личность поступающего, либо документ, удостоверяющий личность иностранного гр</w:t>
      </w:r>
      <w:r w:rsidR="00866E83" w:rsidRPr="000A1ABC">
        <w:rPr>
          <w:sz w:val="28"/>
          <w:szCs w:val="28"/>
        </w:rPr>
        <w:t>ажданина в Российской Федерации</w:t>
      </w:r>
      <w:r w:rsidRPr="000A1ABC">
        <w:rPr>
          <w:sz w:val="28"/>
          <w:szCs w:val="28"/>
        </w:rPr>
        <w:t>;</w:t>
      </w:r>
    </w:p>
    <w:p w:rsidR="00945F4E" w:rsidRPr="000D3D7F" w:rsidRDefault="005178C6" w:rsidP="000D3D7F">
      <w:pPr>
        <w:pStyle w:val="af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ABC">
        <w:rPr>
          <w:rFonts w:ascii="Times New Roman" w:hAnsi="Times New Roman" w:cs="Times New Roman"/>
          <w:sz w:val="28"/>
          <w:szCs w:val="28"/>
        </w:rPr>
        <w:t>документы</w:t>
      </w:r>
      <w:r w:rsidRPr="000D3D7F">
        <w:rPr>
          <w:rFonts w:ascii="Times New Roman" w:hAnsi="Times New Roman" w:cs="Times New Roman"/>
          <w:sz w:val="28"/>
          <w:szCs w:val="28"/>
        </w:rPr>
        <w:t xml:space="preserve"> об обра</w:t>
      </w:r>
      <w:r w:rsidR="00582FE7" w:rsidRPr="000D3D7F">
        <w:rPr>
          <w:rFonts w:ascii="Times New Roman" w:hAnsi="Times New Roman" w:cs="Times New Roman"/>
          <w:sz w:val="28"/>
          <w:szCs w:val="28"/>
        </w:rPr>
        <w:t xml:space="preserve">зовании и (или) о квалификации </w:t>
      </w:r>
      <w:r w:rsidRPr="000D3D7F">
        <w:rPr>
          <w:rFonts w:ascii="Times New Roman" w:hAnsi="Times New Roman" w:cs="Times New Roman"/>
          <w:sz w:val="28"/>
          <w:szCs w:val="28"/>
        </w:rPr>
        <w:t>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  <w:r w:rsidR="00945F4E" w:rsidRPr="000D3D7F">
        <w:rPr>
          <w:rFonts w:ascii="Times New Roman" w:hAnsi="Times New Roman" w:cs="Times New Roman"/>
          <w:sz w:val="28"/>
          <w:szCs w:val="28"/>
        </w:rPr>
        <w:t xml:space="preserve">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10" w:history="1">
        <w:r w:rsidR="00945F4E" w:rsidRPr="000D3D7F">
          <w:rPr>
            <w:rFonts w:ascii="Times New Roman" w:hAnsi="Times New Roman" w:cs="Times New Roman"/>
            <w:sz w:val="28"/>
            <w:szCs w:val="28"/>
          </w:rPr>
          <w:t>статьей 107</w:t>
        </w:r>
      </w:hyperlink>
      <w:r w:rsidR="00945F4E" w:rsidRPr="000D3D7F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7B4684">
        <w:rPr>
          <w:rFonts w:ascii="Times New Roman" w:hAnsi="Times New Roman" w:cs="Times New Roman"/>
          <w:sz w:val="28"/>
          <w:szCs w:val="28"/>
        </w:rPr>
        <w:t xml:space="preserve"> </w:t>
      </w:r>
      <w:r w:rsidR="00945F4E" w:rsidRPr="000D3D7F">
        <w:rPr>
          <w:rFonts w:ascii="Times New Roman" w:hAnsi="Times New Roman" w:cs="Times New Roman"/>
          <w:sz w:val="28"/>
          <w:szCs w:val="28"/>
        </w:rPr>
        <w:t>273-ФЗ.</w:t>
      </w:r>
    </w:p>
    <w:p w:rsidR="00A50D3B" w:rsidRPr="006A057D" w:rsidRDefault="00866E83" w:rsidP="00866E83">
      <w:pPr>
        <w:pStyle w:val="a6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</w:t>
      </w:r>
      <w:r w:rsidR="00A50D3B" w:rsidRPr="006A057D">
        <w:rPr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 предусмотренным пунктом 6 статьи 17 Федерального закона от 24</w:t>
      </w:r>
      <w:r w:rsidR="001C60BF">
        <w:rPr>
          <w:sz w:val="28"/>
          <w:szCs w:val="28"/>
        </w:rPr>
        <w:t xml:space="preserve"> мая </w:t>
      </w:r>
      <w:r w:rsidR="00A50D3B" w:rsidRPr="006A057D">
        <w:rPr>
          <w:sz w:val="28"/>
          <w:szCs w:val="28"/>
        </w:rPr>
        <w:t>1999</w:t>
      </w:r>
      <w:r w:rsidR="001C60BF">
        <w:rPr>
          <w:sz w:val="28"/>
          <w:szCs w:val="28"/>
        </w:rPr>
        <w:t xml:space="preserve"> года</w:t>
      </w:r>
      <w:r w:rsidR="005466A3">
        <w:rPr>
          <w:sz w:val="28"/>
          <w:szCs w:val="28"/>
        </w:rPr>
        <w:br/>
      </w:r>
      <w:r w:rsidR="00A50D3B" w:rsidRPr="006A057D">
        <w:rPr>
          <w:sz w:val="28"/>
          <w:szCs w:val="28"/>
        </w:rPr>
        <w:t>№</w:t>
      </w:r>
      <w:r w:rsidR="007B4684">
        <w:rPr>
          <w:sz w:val="28"/>
          <w:szCs w:val="28"/>
        </w:rPr>
        <w:t xml:space="preserve"> </w:t>
      </w:r>
      <w:r w:rsidR="00A50D3B" w:rsidRPr="006A057D">
        <w:rPr>
          <w:sz w:val="28"/>
          <w:szCs w:val="28"/>
        </w:rPr>
        <w:t>99-ФЗ «О государственной политике Российской Федерации в отношении соотечественников за рубежом»;</w:t>
      </w:r>
    </w:p>
    <w:p w:rsidR="00A50D3B" w:rsidRPr="00392F1F" w:rsidRDefault="002C78F8" w:rsidP="005178C6">
      <w:pPr>
        <w:pStyle w:val="a6"/>
        <w:numPr>
          <w:ilvl w:val="0"/>
          <w:numId w:val="29"/>
        </w:numPr>
        <w:shd w:val="clear" w:color="auto" w:fill="auto"/>
        <w:tabs>
          <w:tab w:val="left" w:pos="982"/>
        </w:tabs>
        <w:spacing w:line="240" w:lineRule="auto"/>
        <w:jc w:val="both"/>
        <w:rPr>
          <w:sz w:val="28"/>
          <w:szCs w:val="28"/>
        </w:rPr>
      </w:pPr>
      <w:r w:rsidRPr="00392F1F">
        <w:rPr>
          <w:sz w:val="28"/>
          <w:szCs w:val="28"/>
        </w:rPr>
        <w:t>4 фотографии;</w:t>
      </w:r>
    </w:p>
    <w:p w:rsidR="00DA50FD" w:rsidRPr="00392F1F" w:rsidRDefault="00DA50FD" w:rsidP="006A057D">
      <w:pPr>
        <w:pStyle w:val="a6"/>
        <w:numPr>
          <w:ilvl w:val="0"/>
          <w:numId w:val="29"/>
        </w:numPr>
        <w:shd w:val="clear" w:color="auto" w:fill="auto"/>
        <w:tabs>
          <w:tab w:val="left" w:pos="993"/>
        </w:tabs>
        <w:spacing w:line="240" w:lineRule="auto"/>
        <w:ind w:left="20" w:right="20" w:firstLine="660"/>
        <w:jc w:val="both"/>
        <w:rPr>
          <w:sz w:val="28"/>
          <w:szCs w:val="28"/>
        </w:rPr>
      </w:pPr>
      <w:r w:rsidRPr="00392F1F">
        <w:rPr>
          <w:sz w:val="28"/>
          <w:szCs w:val="28"/>
        </w:rPr>
        <w:t xml:space="preserve">заключение о прохождении предварительного медицинского осмотра (обследования)  - </w:t>
      </w:r>
      <w:r w:rsidR="000A1ABC" w:rsidRPr="00392F1F">
        <w:rPr>
          <w:sz w:val="28"/>
          <w:szCs w:val="28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</w:t>
      </w:r>
      <w:r w:rsidRPr="00392F1F">
        <w:rPr>
          <w:sz w:val="28"/>
          <w:szCs w:val="28"/>
        </w:rPr>
        <w:t>ом</w:t>
      </w:r>
      <w:r w:rsidR="000A1ABC" w:rsidRPr="00392F1F">
        <w:rPr>
          <w:sz w:val="28"/>
          <w:szCs w:val="28"/>
        </w:rPr>
        <w:t xml:space="preserve"> постановлением Правительства Российской Федерации от 14</w:t>
      </w:r>
      <w:r w:rsidR="007B4684">
        <w:rPr>
          <w:sz w:val="28"/>
          <w:szCs w:val="28"/>
        </w:rPr>
        <w:t>.08.</w:t>
      </w:r>
      <w:r w:rsidR="000A1ABC" w:rsidRPr="00392F1F">
        <w:rPr>
          <w:sz w:val="28"/>
          <w:szCs w:val="28"/>
        </w:rPr>
        <w:t>2013 №</w:t>
      </w:r>
      <w:r w:rsidR="007B4684">
        <w:rPr>
          <w:sz w:val="28"/>
          <w:szCs w:val="28"/>
        </w:rPr>
        <w:t xml:space="preserve"> </w:t>
      </w:r>
      <w:r w:rsidR="002D6BE0" w:rsidRPr="00392F1F">
        <w:rPr>
          <w:sz w:val="28"/>
          <w:szCs w:val="28"/>
        </w:rPr>
        <w:t>697</w:t>
      </w:r>
      <w:r w:rsidR="007B4684">
        <w:rPr>
          <w:sz w:val="28"/>
          <w:szCs w:val="28"/>
        </w:rPr>
        <w:t xml:space="preserve"> «</w:t>
      </w:r>
      <w:r w:rsidR="007B4684" w:rsidRPr="007B4684">
        <w:rPr>
          <w:sz w:val="28"/>
          <w:szCs w:val="28"/>
        </w:rPr>
        <w:t>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 служебного контракта по соответствующей должности или специальности»</w:t>
      </w:r>
      <w:r w:rsidR="002D6BE0" w:rsidRPr="00392F1F">
        <w:rPr>
          <w:sz w:val="28"/>
          <w:szCs w:val="28"/>
        </w:rPr>
        <w:t>.</w:t>
      </w:r>
    </w:p>
    <w:p w:rsidR="00A50D3B" w:rsidRPr="00DA50FD" w:rsidRDefault="00A50D3B" w:rsidP="00BA1423">
      <w:pPr>
        <w:pStyle w:val="a6"/>
        <w:shd w:val="clear" w:color="auto" w:fill="auto"/>
        <w:tabs>
          <w:tab w:val="left" w:pos="993"/>
        </w:tabs>
        <w:spacing w:line="240" w:lineRule="auto"/>
        <w:ind w:right="20" w:firstLine="680"/>
        <w:jc w:val="both"/>
        <w:rPr>
          <w:sz w:val="28"/>
          <w:szCs w:val="28"/>
        </w:rPr>
      </w:pPr>
      <w:r w:rsidRPr="00DA50FD">
        <w:rPr>
          <w:sz w:val="28"/>
          <w:szCs w:val="28"/>
        </w:rPr>
        <w:t xml:space="preserve">2.6.2. Электронная форма бланка заявления размещена на официальных сайтах </w:t>
      </w:r>
      <w:r w:rsidR="002D3E66" w:rsidRPr="00DA50FD">
        <w:rPr>
          <w:sz w:val="28"/>
          <w:szCs w:val="28"/>
        </w:rPr>
        <w:t>СПО</w:t>
      </w:r>
      <w:r w:rsidRPr="00DA50F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66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заявлении указываются следующие обязательные сведения:</w:t>
      </w:r>
    </w:p>
    <w:p w:rsidR="00A50D3B" w:rsidRPr="006A057D" w:rsidRDefault="005178C6" w:rsidP="00BA1E2A">
      <w:pPr>
        <w:pStyle w:val="a6"/>
        <w:shd w:val="clear" w:color="auto" w:fill="auto"/>
        <w:tabs>
          <w:tab w:val="left" w:pos="101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0D3B" w:rsidRPr="006A057D">
        <w:rPr>
          <w:sz w:val="28"/>
          <w:szCs w:val="28"/>
        </w:rPr>
        <w:t xml:space="preserve">фамилия, имя и отчество (последнее </w:t>
      </w:r>
      <w:r w:rsidR="000A1ABC">
        <w:rPr>
          <w:sz w:val="28"/>
          <w:szCs w:val="28"/>
        </w:rPr>
        <w:t>–</w:t>
      </w:r>
      <w:r w:rsidR="00A50D3B" w:rsidRPr="006A057D">
        <w:rPr>
          <w:sz w:val="28"/>
          <w:szCs w:val="28"/>
        </w:rPr>
        <w:t xml:space="preserve"> при наличии);</w:t>
      </w:r>
    </w:p>
    <w:p w:rsidR="009A3BC8" w:rsidRDefault="005178C6" w:rsidP="001643FE">
      <w:pPr>
        <w:pStyle w:val="a6"/>
        <w:shd w:val="clear" w:color="auto" w:fill="auto"/>
        <w:tabs>
          <w:tab w:val="left" w:pos="10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643FE">
        <w:rPr>
          <w:sz w:val="28"/>
          <w:szCs w:val="28"/>
        </w:rPr>
        <w:t>дата рождения;</w:t>
      </w:r>
    </w:p>
    <w:p w:rsidR="001643FE" w:rsidRPr="006A057D" w:rsidRDefault="001643FE" w:rsidP="001643FE">
      <w:pPr>
        <w:pStyle w:val="a6"/>
        <w:shd w:val="clear" w:color="auto" w:fill="auto"/>
        <w:tabs>
          <w:tab w:val="left" w:pos="1035"/>
        </w:tabs>
        <w:spacing w:line="240" w:lineRule="auto"/>
        <w:ind w:firstLine="709"/>
        <w:jc w:val="both"/>
        <w:rPr>
          <w:sz w:val="28"/>
          <w:szCs w:val="28"/>
        </w:rPr>
      </w:pPr>
      <w:r w:rsidRPr="00392F1F">
        <w:rPr>
          <w:rFonts w:eastAsia="Calibri"/>
          <w:sz w:val="28"/>
          <w:szCs w:val="28"/>
        </w:rPr>
        <w:t>3) страховой номер индивидуального лицевого счета;</w:t>
      </w:r>
    </w:p>
    <w:p w:rsidR="00A50D3B" w:rsidRPr="006A057D" w:rsidRDefault="001643FE" w:rsidP="00BA1E2A">
      <w:pPr>
        <w:pStyle w:val="a6"/>
        <w:shd w:val="clear" w:color="auto" w:fill="auto"/>
        <w:tabs>
          <w:tab w:val="left" w:pos="104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78C6">
        <w:rPr>
          <w:sz w:val="28"/>
          <w:szCs w:val="28"/>
        </w:rPr>
        <w:t>)</w:t>
      </w:r>
      <w:r w:rsidR="00A50D3B" w:rsidRPr="006A057D">
        <w:rPr>
          <w:sz w:val="28"/>
          <w:szCs w:val="28"/>
        </w:rPr>
        <w:t>реквизиты документа, удостоверяющего его личность, когда и кем выдан;</w:t>
      </w:r>
    </w:p>
    <w:p w:rsidR="00A50D3B" w:rsidRPr="006A057D" w:rsidRDefault="001643FE" w:rsidP="00BA1E2A">
      <w:pPr>
        <w:pStyle w:val="a6"/>
        <w:shd w:val="clear" w:color="auto" w:fill="auto"/>
        <w:tabs>
          <w:tab w:val="left" w:pos="144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78C6">
        <w:rPr>
          <w:sz w:val="28"/>
          <w:szCs w:val="28"/>
        </w:rPr>
        <w:t>)</w:t>
      </w:r>
      <w:r w:rsidR="00A50D3B" w:rsidRPr="006A057D">
        <w:rPr>
          <w:sz w:val="28"/>
          <w:szCs w:val="28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A50D3B" w:rsidRPr="006A057D" w:rsidRDefault="001643FE" w:rsidP="00BA1E2A">
      <w:pPr>
        <w:pStyle w:val="a6"/>
        <w:shd w:val="clear" w:color="auto" w:fill="auto"/>
        <w:tabs>
          <w:tab w:val="left" w:pos="1431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78C6">
        <w:rPr>
          <w:sz w:val="28"/>
          <w:szCs w:val="28"/>
        </w:rPr>
        <w:t>)</w:t>
      </w:r>
      <w:r w:rsidR="00A50D3B" w:rsidRPr="006A057D">
        <w:rPr>
          <w:sz w:val="28"/>
          <w:szCs w:val="28"/>
        </w:rPr>
        <w:t>специальность(и)/профессия(и), для обучения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BA1E2A" w:rsidRDefault="001643FE" w:rsidP="00BA1E2A">
      <w:pPr>
        <w:pStyle w:val="a6"/>
        <w:shd w:val="clear" w:color="auto" w:fill="auto"/>
        <w:tabs>
          <w:tab w:val="left" w:pos="104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178C6">
        <w:rPr>
          <w:sz w:val="28"/>
          <w:szCs w:val="28"/>
        </w:rPr>
        <w:t>)</w:t>
      </w:r>
      <w:r w:rsidR="00A50D3B" w:rsidRPr="006A057D">
        <w:rPr>
          <w:sz w:val="28"/>
          <w:szCs w:val="28"/>
        </w:rPr>
        <w:t>нуждаемость в предоставлении общежития;</w:t>
      </w:r>
    </w:p>
    <w:p w:rsidR="00A50D3B" w:rsidRPr="006A057D" w:rsidRDefault="001643FE" w:rsidP="00BA1E2A">
      <w:pPr>
        <w:pStyle w:val="a6"/>
        <w:shd w:val="clear" w:color="auto" w:fill="auto"/>
        <w:tabs>
          <w:tab w:val="left" w:pos="104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78C6">
        <w:rPr>
          <w:sz w:val="28"/>
          <w:szCs w:val="28"/>
        </w:rPr>
        <w:t>)</w:t>
      </w:r>
      <w:r w:rsidR="00A50D3B" w:rsidRPr="006A057D">
        <w:rPr>
          <w:sz w:val="28"/>
          <w:szCs w:val="28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BA1E2A" w:rsidRDefault="00A50D3B" w:rsidP="006A057D">
      <w:pPr>
        <w:pStyle w:val="a6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Подписью заявителя заверяется также следующее: </w:t>
      </w:r>
    </w:p>
    <w:p w:rsidR="00BA1E2A" w:rsidRDefault="00A50D3B" w:rsidP="006A057D">
      <w:pPr>
        <w:pStyle w:val="a6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факт получения среднего профессионального образования впервые;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50D3B" w:rsidRDefault="00A50D3B" w:rsidP="006A057D">
      <w:pPr>
        <w:pStyle w:val="a6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756BAF" w:rsidRPr="006A057D" w:rsidRDefault="00756BAF" w:rsidP="00756BAF">
      <w:pPr>
        <w:pStyle w:val="a6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E31B55" w:rsidRPr="002C78F8" w:rsidRDefault="00E31B55" w:rsidP="00E31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E83">
        <w:rPr>
          <w:rFonts w:ascii="Times New Roman" w:hAnsi="Times New Roman" w:cs="Times New Roman"/>
          <w:sz w:val="28"/>
          <w:szCs w:val="28"/>
        </w:rPr>
        <w:t>Заявитель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</w:t>
      </w:r>
      <w:r w:rsidR="002C78F8">
        <w:rPr>
          <w:rFonts w:ascii="Times New Roman" w:hAnsi="Times New Roman" w:cs="Times New Roman"/>
          <w:sz w:val="28"/>
          <w:szCs w:val="28"/>
        </w:rPr>
        <w:t xml:space="preserve"> в </w:t>
      </w:r>
      <w:r w:rsidR="002C78F8" w:rsidRPr="000A1ABC">
        <w:rPr>
          <w:rFonts w:ascii="Times New Roman" w:hAnsi="Times New Roman" w:cs="Times New Roman"/>
          <w:sz w:val="28"/>
          <w:szCs w:val="28"/>
        </w:rPr>
        <w:t>случае</w:t>
      </w:r>
      <w:r w:rsidR="002C78F8" w:rsidRPr="000A1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установления квоты приема на целевое обучение по образовательным программам за счет бюджетных ассигнований федерального бюджета</w:t>
      </w:r>
      <w:r w:rsidR="002C78F8" w:rsidRPr="000A1ABC">
        <w:rPr>
          <w:rFonts w:ascii="Times New Roman" w:hAnsi="Times New Roman" w:cs="Times New Roman"/>
          <w:sz w:val="28"/>
          <w:szCs w:val="28"/>
        </w:rPr>
        <w:t>.</w:t>
      </w:r>
    </w:p>
    <w:p w:rsidR="00A50D3B" w:rsidRDefault="00A50D3B" w:rsidP="006A057D">
      <w:pPr>
        <w:pStyle w:val="a6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2C78F8">
        <w:rPr>
          <w:sz w:val="28"/>
          <w:szCs w:val="28"/>
        </w:rPr>
        <w:t xml:space="preserve">2.6.3. При поступлении на обучение по специальностям, входящим </w:t>
      </w:r>
      <w:r w:rsidRPr="006A057D">
        <w:rPr>
          <w:sz w:val="28"/>
          <w:szCs w:val="28"/>
        </w:rPr>
        <w:t>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</w:t>
      </w:r>
      <w:r w:rsidR="00E31B55">
        <w:rPr>
          <w:sz w:val="28"/>
          <w:szCs w:val="28"/>
        </w:rPr>
        <w:t xml:space="preserve"> августа </w:t>
      </w:r>
      <w:r w:rsidRPr="006A057D">
        <w:rPr>
          <w:sz w:val="28"/>
          <w:szCs w:val="28"/>
        </w:rPr>
        <w:t xml:space="preserve">2013 </w:t>
      </w:r>
      <w:r w:rsidR="00E31B55">
        <w:rPr>
          <w:sz w:val="28"/>
          <w:szCs w:val="28"/>
        </w:rPr>
        <w:t xml:space="preserve">г. </w:t>
      </w:r>
      <w:r w:rsidRPr="006A057D">
        <w:rPr>
          <w:sz w:val="28"/>
          <w:szCs w:val="28"/>
        </w:rPr>
        <w:t>№697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A50D3B" w:rsidRPr="006A057D" w:rsidRDefault="00C81C9D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A50D3B" w:rsidRPr="006A057D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0D3D7F" w:rsidRDefault="00C81C9D" w:rsidP="000D3D7F">
      <w:pPr>
        <w:pStyle w:val="a6"/>
        <w:shd w:val="clear" w:color="auto" w:fill="auto"/>
        <w:tabs>
          <w:tab w:val="left" w:pos="99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0D3B" w:rsidRPr="006A057D">
        <w:rPr>
          <w:sz w:val="28"/>
          <w:szCs w:val="28"/>
        </w:rPr>
        <w:t xml:space="preserve">на бумажных носителях при личном посещении </w:t>
      </w:r>
      <w:r w:rsidR="002D3E66">
        <w:rPr>
          <w:sz w:val="28"/>
          <w:szCs w:val="28"/>
        </w:rPr>
        <w:t>СПО</w:t>
      </w:r>
      <w:r w:rsidR="00A50D3B" w:rsidRPr="006A057D">
        <w:rPr>
          <w:sz w:val="28"/>
          <w:szCs w:val="28"/>
        </w:rPr>
        <w:t>;</w:t>
      </w:r>
    </w:p>
    <w:p w:rsidR="00A50D3B" w:rsidRPr="006A057D" w:rsidRDefault="00C81C9D" w:rsidP="000D3D7F">
      <w:pPr>
        <w:pStyle w:val="a6"/>
        <w:shd w:val="clear" w:color="auto" w:fill="auto"/>
        <w:tabs>
          <w:tab w:val="left" w:pos="99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A50D3B" w:rsidRPr="006A057D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A50D3B" w:rsidRPr="006A057D" w:rsidRDefault="00C81C9D" w:rsidP="000D3D7F">
      <w:pPr>
        <w:pStyle w:val="a6"/>
        <w:shd w:val="clear" w:color="auto" w:fill="auto"/>
        <w:tabs>
          <w:tab w:val="left" w:pos="1215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50D3B" w:rsidRPr="006A057D">
        <w:rPr>
          <w:sz w:val="28"/>
          <w:szCs w:val="28"/>
        </w:rPr>
        <w:t xml:space="preserve"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 телекоммуникационной сети «Интернет», или иным способом с использованием </w:t>
      </w:r>
      <w:r w:rsidR="00A50D3B" w:rsidRPr="00FC12FB">
        <w:rPr>
          <w:sz w:val="28"/>
          <w:szCs w:val="28"/>
        </w:rPr>
        <w:t>информационно-телекоммуникационной сети «Интернет»;</w:t>
      </w:r>
    </w:p>
    <w:p w:rsidR="00A50D3B" w:rsidRPr="006A057D" w:rsidRDefault="00C81C9D" w:rsidP="000D3D7F">
      <w:pPr>
        <w:pStyle w:val="a6"/>
        <w:shd w:val="clear" w:color="auto" w:fill="auto"/>
        <w:tabs>
          <w:tab w:val="left" w:pos="1182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50D3B" w:rsidRPr="006A057D">
        <w:rPr>
          <w:sz w:val="28"/>
          <w:szCs w:val="28"/>
        </w:rPr>
        <w:t>в электронной форме, подписанных (заверенных) в соответствии с требованиями Федерального закона №</w:t>
      </w:r>
      <w:r w:rsidR="00DB7E23">
        <w:rPr>
          <w:sz w:val="28"/>
          <w:szCs w:val="28"/>
        </w:rPr>
        <w:t xml:space="preserve"> </w:t>
      </w:r>
      <w:r w:rsidR="00A50D3B" w:rsidRPr="006A057D">
        <w:rPr>
          <w:sz w:val="28"/>
          <w:szCs w:val="28"/>
        </w:rPr>
        <w:t>63-Ф3, через Портал РФ, Портал РТ.</w:t>
      </w:r>
    </w:p>
    <w:p w:rsidR="00A50D3B" w:rsidRPr="006A057D" w:rsidRDefault="00C81C9D" w:rsidP="00C81C9D">
      <w:pPr>
        <w:pStyle w:val="a6"/>
        <w:shd w:val="clear" w:color="auto" w:fill="auto"/>
        <w:tabs>
          <w:tab w:val="left" w:pos="163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2.6.5.</w:t>
      </w:r>
      <w:r w:rsidR="00A50D3B" w:rsidRPr="006A057D">
        <w:rPr>
          <w:sz w:val="28"/>
          <w:szCs w:val="28"/>
        </w:rPr>
        <w:t>Физические лица при направлении заявления и необходимых документов посредством Портала РФ, Портала РТ подписывают заявление простой электронной подписью.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3073"/>
          <w:tab w:val="left" w:pos="6188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федеральной государственной информационной системе «Еди</w:t>
      </w:r>
      <w:r w:rsidR="00E144FF" w:rsidRPr="006A057D">
        <w:rPr>
          <w:sz w:val="28"/>
          <w:szCs w:val="28"/>
        </w:rPr>
        <w:t>ная система идентификации и ауте</w:t>
      </w:r>
      <w:r w:rsidRPr="006A057D">
        <w:rPr>
          <w:sz w:val="28"/>
          <w:szCs w:val="28"/>
        </w:rPr>
        <w:t>н</w:t>
      </w:r>
      <w:r w:rsidR="00E144FF" w:rsidRPr="006A057D">
        <w:rPr>
          <w:sz w:val="28"/>
          <w:szCs w:val="28"/>
        </w:rPr>
        <w:t>ти</w:t>
      </w:r>
      <w:r w:rsidRPr="006A057D">
        <w:rPr>
          <w:sz w:val="28"/>
          <w:szCs w:val="28"/>
        </w:rPr>
        <w:t>фикации в инфраструктуре,</w:t>
      </w:r>
      <w:r w:rsidR="00674EAB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обеспечивающей</w:t>
      </w:r>
      <w:r w:rsidR="00674EAB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информационно-технологическое</w:t>
      </w:r>
      <w:r w:rsidR="00674EAB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 xml:space="preserve">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F66BE9">
        <w:rPr>
          <w:sz w:val="28"/>
          <w:szCs w:val="28"/>
        </w:rPr>
        <w:t>–</w:t>
      </w:r>
      <w:r w:rsidRPr="006A057D">
        <w:rPr>
          <w:sz w:val="28"/>
          <w:szCs w:val="28"/>
        </w:rPr>
        <w:t xml:space="preserve"> ЕСИА), а также подтвердить учетную запись до уровня не ниже стандартной.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2.6.</w:t>
      </w:r>
      <w:r w:rsidR="00F73C26">
        <w:rPr>
          <w:sz w:val="28"/>
          <w:szCs w:val="28"/>
        </w:rPr>
        <w:t>6</w:t>
      </w:r>
      <w:r w:rsidRPr="006A057D">
        <w:rPr>
          <w:sz w:val="28"/>
          <w:szCs w:val="28"/>
        </w:rPr>
        <w:t>. Получают в рамках межведомственного взаимодействия и уполномоченных орган</w:t>
      </w:r>
      <w:r w:rsidR="00B579B3">
        <w:rPr>
          <w:sz w:val="28"/>
          <w:szCs w:val="28"/>
        </w:rPr>
        <w:t>ах</w:t>
      </w:r>
      <w:r w:rsidRPr="006A057D">
        <w:rPr>
          <w:sz w:val="28"/>
          <w:szCs w:val="28"/>
        </w:rPr>
        <w:t>:</w:t>
      </w:r>
    </w:p>
    <w:p w:rsidR="00797C48" w:rsidRPr="00797C48" w:rsidRDefault="00A50D3B" w:rsidP="00797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48">
        <w:rPr>
          <w:rFonts w:ascii="Times New Roman" w:hAnsi="Times New Roman" w:cs="Times New Roman"/>
          <w:sz w:val="28"/>
          <w:szCs w:val="28"/>
        </w:rPr>
        <w:t>сведения о документах об образовании и (или) о документах об образовании и о квалификации</w:t>
      </w:r>
      <w:r w:rsidR="000D3D7F" w:rsidRPr="00797C48">
        <w:rPr>
          <w:rFonts w:ascii="Times New Roman" w:hAnsi="Times New Roman" w:cs="Times New Roman"/>
          <w:sz w:val="28"/>
          <w:szCs w:val="28"/>
        </w:rPr>
        <w:t xml:space="preserve"> –</w:t>
      </w:r>
      <w:r w:rsidR="00DB7E23">
        <w:rPr>
          <w:rFonts w:ascii="Times New Roman" w:hAnsi="Times New Roman" w:cs="Times New Roman"/>
          <w:sz w:val="28"/>
          <w:szCs w:val="28"/>
        </w:rPr>
        <w:t xml:space="preserve"> </w:t>
      </w:r>
      <w:r w:rsidR="00797C48" w:rsidRPr="00797C48">
        <w:rPr>
          <w:rFonts w:ascii="Times New Roman" w:eastAsia="Times New Roman" w:hAnsi="Times New Roman" w:cs="Times New Roman"/>
          <w:sz w:val="28"/>
          <w:szCs w:val="28"/>
        </w:rPr>
        <w:t>Федеральная служба по надзору в сфере образования и науки, федеральная информационная система «Федеральный реестр сведений о документах об образовании и (или) о квалификации, документах об обучении»;</w:t>
      </w:r>
    </w:p>
    <w:p w:rsidR="00A50D3B" w:rsidRPr="00FC12FB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сведения о действительности (недействительности) паспорта гражданина Российской Федерации, сведения о выдаче разрешения на временное проживание иностранному гражданину или лицу без гражданства</w:t>
      </w:r>
      <w:r w:rsidR="005925DA">
        <w:rPr>
          <w:sz w:val="28"/>
          <w:szCs w:val="28"/>
        </w:rPr>
        <w:t>–</w:t>
      </w:r>
      <w:r w:rsidR="00187CF5">
        <w:rPr>
          <w:sz w:val="28"/>
          <w:szCs w:val="28"/>
        </w:rPr>
        <w:t xml:space="preserve">территориальные органы </w:t>
      </w:r>
      <w:r w:rsidR="005925DA" w:rsidRPr="00187CF5">
        <w:rPr>
          <w:sz w:val="28"/>
          <w:szCs w:val="28"/>
        </w:rPr>
        <w:t>Министерств</w:t>
      </w:r>
      <w:r w:rsidR="00187CF5" w:rsidRPr="00187CF5">
        <w:rPr>
          <w:sz w:val="28"/>
          <w:szCs w:val="28"/>
        </w:rPr>
        <w:t>а</w:t>
      </w:r>
      <w:r w:rsidR="005925DA" w:rsidRPr="00187CF5">
        <w:rPr>
          <w:sz w:val="28"/>
          <w:szCs w:val="28"/>
        </w:rPr>
        <w:t xml:space="preserve"> внутренних дел Росс</w:t>
      </w:r>
      <w:r w:rsidR="00187CF5" w:rsidRPr="00187CF5">
        <w:rPr>
          <w:sz w:val="28"/>
          <w:szCs w:val="28"/>
        </w:rPr>
        <w:t>ии</w:t>
      </w:r>
      <w:r w:rsidR="00FD2CF5" w:rsidRPr="00FC12FB">
        <w:rPr>
          <w:sz w:val="28"/>
          <w:szCs w:val="28"/>
        </w:rPr>
        <w:t>;</w:t>
      </w:r>
    </w:p>
    <w:p w:rsidR="00FD2CF5" w:rsidRDefault="00FD2CF5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ид</w:t>
      </w:r>
      <w:r w:rsidR="008C78B2">
        <w:rPr>
          <w:sz w:val="28"/>
          <w:szCs w:val="28"/>
        </w:rPr>
        <w:t>енти</w:t>
      </w:r>
      <w:r>
        <w:rPr>
          <w:sz w:val="28"/>
          <w:szCs w:val="28"/>
        </w:rPr>
        <w:t xml:space="preserve">фикационном номере налогоплательщика – </w:t>
      </w:r>
      <w:r w:rsidR="00AF21D6">
        <w:rPr>
          <w:sz w:val="28"/>
          <w:szCs w:val="28"/>
        </w:rPr>
        <w:t>Федеральная налоговая служба</w:t>
      </w:r>
      <w:r w:rsidR="00E6342C">
        <w:rPr>
          <w:sz w:val="28"/>
          <w:szCs w:val="28"/>
        </w:rPr>
        <w:t>;</w:t>
      </w:r>
    </w:p>
    <w:p w:rsidR="004B2953" w:rsidRPr="00392F1F" w:rsidRDefault="004B2953" w:rsidP="004B2953">
      <w:pPr>
        <w:pStyle w:val="ConsPlusNormal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F1F">
        <w:rPr>
          <w:rFonts w:ascii="Times New Roman" w:eastAsia="Calibri" w:hAnsi="Times New Roman" w:cs="Times New Roman"/>
          <w:sz w:val="28"/>
          <w:szCs w:val="28"/>
        </w:rPr>
        <w:t>сведения о страховом номере индивидуального лицевого счета. Запрос направляется в Пенсионный фонд Российской Федерации (требование настоящего абзаца действует до 31 декабря 2022 года включительно);</w:t>
      </w:r>
    </w:p>
    <w:p w:rsidR="004B2953" w:rsidRPr="00392F1F" w:rsidRDefault="004B2953" w:rsidP="004B29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F1F">
        <w:rPr>
          <w:rFonts w:ascii="Times New Roman" w:eastAsia="Calibri" w:hAnsi="Times New Roman" w:cs="Times New Roman"/>
          <w:sz w:val="28"/>
          <w:szCs w:val="28"/>
        </w:rPr>
        <w:t xml:space="preserve">сведения о страховом номере индивидуального лицевого счета. Запрос направляется в Фонд пенсионного и </w:t>
      </w:r>
      <w:r w:rsidRPr="00392F1F">
        <w:rPr>
          <w:rFonts w:ascii="Times New Roman" w:hAnsi="Times New Roman" w:cs="Times New Roman"/>
          <w:bCs/>
          <w:sz w:val="28"/>
          <w:szCs w:val="28"/>
        </w:rPr>
        <w:t>социального страхования Российской Федерации (требование настоящего абзаца действует с 1 января 2023 года);</w:t>
      </w:r>
    </w:p>
    <w:p w:rsidR="004B2953" w:rsidRPr="00392F1F" w:rsidRDefault="004B2953" w:rsidP="004B2953">
      <w:pPr>
        <w:pStyle w:val="ConsPlusNormal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F1F">
        <w:rPr>
          <w:rFonts w:ascii="Times New Roman" w:eastAsia="Calibri" w:hAnsi="Times New Roman" w:cs="Times New Roman"/>
          <w:sz w:val="28"/>
          <w:szCs w:val="28"/>
        </w:rPr>
        <w:t>сведения, подтверждающие факт установления инвалидности. Запрос направляется</w:t>
      </w:r>
      <w:r w:rsidR="00DB7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2F1F">
        <w:rPr>
          <w:rFonts w:ascii="Times New Roman" w:eastAsia="Calibri" w:hAnsi="Times New Roman" w:cs="Times New Roman"/>
          <w:sz w:val="28"/>
          <w:szCs w:val="28"/>
        </w:rPr>
        <w:t>в Пенсионный фонд Российской Федерации (требование настоящего абзаца действует до 31 декабря 2022 года включительно);</w:t>
      </w:r>
    </w:p>
    <w:p w:rsidR="004B2953" w:rsidRPr="008053EB" w:rsidRDefault="004B2953" w:rsidP="004B295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F1F">
        <w:rPr>
          <w:rFonts w:ascii="Times New Roman" w:eastAsia="Calibri" w:hAnsi="Times New Roman" w:cs="Times New Roman"/>
          <w:sz w:val="28"/>
          <w:szCs w:val="28"/>
        </w:rPr>
        <w:t>сведения, подтверждающие факт установления инвалидности. Запрос направляется</w:t>
      </w:r>
      <w:r w:rsidR="00DB7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2F1F">
        <w:rPr>
          <w:rFonts w:ascii="Times New Roman" w:eastAsia="Calibri" w:hAnsi="Times New Roman" w:cs="Times New Roman"/>
          <w:sz w:val="28"/>
          <w:szCs w:val="28"/>
        </w:rPr>
        <w:t xml:space="preserve">в Фонд пенсионного и </w:t>
      </w:r>
      <w:r w:rsidRPr="00392F1F">
        <w:rPr>
          <w:rFonts w:ascii="Times New Roman" w:hAnsi="Times New Roman" w:cs="Times New Roman"/>
          <w:bCs/>
          <w:sz w:val="28"/>
          <w:szCs w:val="28"/>
        </w:rPr>
        <w:t>социального страхования Российской Федерации (требование настоящего абзаца действует с 1 января 2023 года).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Заявитель вправе представить документы, подтверждающие вышеуказанные сведения, по собственной инициативе.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 xml:space="preserve">Указанные документы могут быть получены заявителем непосредственно в уполномоченных организациях, в том числе, при наличии такой возможности, в электронной форме, и представлены в порядке, предусмотренном настоящим Регламентом для представления документов, определенных пунктом </w:t>
      </w:r>
      <w:r w:rsidRPr="0074061C">
        <w:rPr>
          <w:sz w:val="28"/>
          <w:szCs w:val="28"/>
        </w:rPr>
        <w:t>2.6.</w:t>
      </w:r>
      <w:r w:rsidR="009619A0" w:rsidRPr="0074061C">
        <w:rPr>
          <w:sz w:val="28"/>
          <w:szCs w:val="28"/>
        </w:rPr>
        <w:t>4</w:t>
      </w:r>
      <w:r w:rsidRPr="0074061C">
        <w:rPr>
          <w:sz w:val="28"/>
          <w:szCs w:val="28"/>
        </w:rPr>
        <w:t>. настоящего Регламента.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Непредставление заявителем вышеуказанных документов не является основанием для отказа заявителю в предоставлении государственной услуги.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  <w:r w:rsidR="00674EAB">
        <w:rPr>
          <w:sz w:val="28"/>
          <w:szCs w:val="28"/>
        </w:rPr>
        <w:t>:</w:t>
      </w:r>
    </w:p>
    <w:p w:rsidR="00A50D3B" w:rsidRPr="006A057D" w:rsidRDefault="00A50D3B" w:rsidP="006A057D">
      <w:pPr>
        <w:pStyle w:val="a6"/>
        <w:numPr>
          <w:ilvl w:val="0"/>
          <w:numId w:val="7"/>
        </w:numPr>
        <w:shd w:val="clear" w:color="auto" w:fill="auto"/>
        <w:tabs>
          <w:tab w:val="left" w:pos="155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A50D3B" w:rsidRPr="006A057D" w:rsidRDefault="00A50D3B" w:rsidP="006A057D">
      <w:pPr>
        <w:pStyle w:val="a6"/>
        <w:numPr>
          <w:ilvl w:val="1"/>
          <w:numId w:val="7"/>
        </w:numPr>
        <w:shd w:val="clear" w:color="auto" w:fill="auto"/>
        <w:tabs>
          <w:tab w:val="left" w:pos="1119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некорректное заполнение обязательных полей в форме интерактивного запроса;</w:t>
      </w:r>
    </w:p>
    <w:p w:rsidR="00A50D3B" w:rsidRPr="006A057D" w:rsidRDefault="00A50D3B" w:rsidP="006A057D">
      <w:pPr>
        <w:pStyle w:val="a6"/>
        <w:numPr>
          <w:ilvl w:val="1"/>
          <w:numId w:val="7"/>
        </w:numPr>
        <w:shd w:val="clear" w:color="auto" w:fill="auto"/>
        <w:tabs>
          <w:tab w:val="left" w:pos="120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наличие противоречивых сведений в интерактивном запросе и в представленных документах;</w:t>
      </w:r>
    </w:p>
    <w:p w:rsidR="00A50D3B" w:rsidRPr="006A057D" w:rsidRDefault="00A50D3B" w:rsidP="006A057D">
      <w:pPr>
        <w:pStyle w:val="a6"/>
        <w:numPr>
          <w:ilvl w:val="1"/>
          <w:numId w:val="7"/>
        </w:numPr>
        <w:shd w:val="clear" w:color="auto" w:fill="auto"/>
        <w:tabs>
          <w:tab w:val="left" w:pos="106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заявление (запрос) и иные документы в электронной форме подписаны с использованием электронной подписи с нарушением законодательства;</w:t>
      </w:r>
    </w:p>
    <w:p w:rsidR="00A50D3B" w:rsidRPr="006A057D" w:rsidRDefault="00A50D3B" w:rsidP="006A057D">
      <w:pPr>
        <w:pStyle w:val="a6"/>
        <w:numPr>
          <w:ilvl w:val="1"/>
          <w:numId w:val="7"/>
        </w:numPr>
        <w:shd w:val="clear" w:color="auto" w:fill="auto"/>
        <w:tabs>
          <w:tab w:val="left" w:pos="110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A50D3B" w:rsidRPr="006A057D" w:rsidRDefault="00A50D3B" w:rsidP="006A057D">
      <w:pPr>
        <w:pStyle w:val="a6"/>
        <w:numPr>
          <w:ilvl w:val="1"/>
          <w:numId w:val="7"/>
        </w:numPr>
        <w:shd w:val="clear" w:color="auto" w:fill="auto"/>
        <w:tabs>
          <w:tab w:val="left" w:pos="1018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обращение лица, не являющегося заявителем;</w:t>
      </w:r>
    </w:p>
    <w:p w:rsidR="00A50D3B" w:rsidRPr="00392F1F" w:rsidRDefault="00A50D3B" w:rsidP="006A057D">
      <w:pPr>
        <w:pStyle w:val="a6"/>
        <w:numPr>
          <w:ilvl w:val="1"/>
          <w:numId w:val="7"/>
        </w:numPr>
        <w:shd w:val="clear" w:color="auto" w:fill="auto"/>
        <w:tabs>
          <w:tab w:val="left" w:pos="110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392F1F">
        <w:rPr>
          <w:sz w:val="28"/>
          <w:szCs w:val="28"/>
        </w:rPr>
        <w:t>отсутствие документов, приведенных в перечне документов, необходимых для получения государственной услуги согласно пункт</w:t>
      </w:r>
      <w:r w:rsidR="00192387" w:rsidRPr="00392F1F">
        <w:rPr>
          <w:sz w:val="28"/>
          <w:szCs w:val="28"/>
        </w:rPr>
        <w:t>ам</w:t>
      </w:r>
      <w:r w:rsidRPr="00392F1F">
        <w:rPr>
          <w:sz w:val="28"/>
          <w:szCs w:val="28"/>
        </w:rPr>
        <w:t xml:space="preserve"> 2.6.1.1</w:t>
      </w:r>
      <w:r w:rsidR="00BA1423" w:rsidRPr="00392F1F">
        <w:rPr>
          <w:sz w:val="28"/>
          <w:szCs w:val="28"/>
        </w:rPr>
        <w:t>,</w:t>
      </w:r>
      <w:r w:rsidR="00192387" w:rsidRPr="00392F1F">
        <w:rPr>
          <w:sz w:val="28"/>
          <w:szCs w:val="28"/>
        </w:rPr>
        <w:t xml:space="preserve"> 2.6.1.2</w:t>
      </w:r>
      <w:r w:rsidRPr="00392F1F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numPr>
          <w:ilvl w:val="0"/>
          <w:numId w:val="7"/>
        </w:numPr>
        <w:shd w:val="clear" w:color="auto" w:fill="auto"/>
        <w:tabs>
          <w:tab w:val="left" w:pos="1474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392F1F">
        <w:rPr>
          <w:sz w:val="28"/>
          <w:szCs w:val="28"/>
        </w:rPr>
        <w:t>Решение об отказе в приеме документов, необходимых для</w:t>
      </w:r>
      <w:r w:rsidRPr="006A057D">
        <w:rPr>
          <w:sz w:val="28"/>
          <w:szCs w:val="28"/>
        </w:rPr>
        <w:t xml:space="preserve"> получения государственной услуги, с указанием причин отказа, направляется заявителю </w:t>
      </w:r>
      <w:r w:rsidR="00F73C26" w:rsidRPr="0074061C">
        <w:rPr>
          <w:sz w:val="28"/>
          <w:szCs w:val="28"/>
        </w:rPr>
        <w:t>способом, указанным в заявлении</w:t>
      </w:r>
      <w:r w:rsidR="00DB7E23">
        <w:rPr>
          <w:sz w:val="28"/>
          <w:szCs w:val="28"/>
        </w:rPr>
        <w:t xml:space="preserve"> </w:t>
      </w:r>
      <w:r w:rsidRPr="0074061C">
        <w:rPr>
          <w:sz w:val="28"/>
          <w:szCs w:val="28"/>
        </w:rPr>
        <w:t>в</w:t>
      </w:r>
      <w:r w:rsidRPr="006A057D">
        <w:rPr>
          <w:sz w:val="28"/>
          <w:szCs w:val="28"/>
        </w:rPr>
        <w:t xml:space="preserve"> день принятия решения об отказе в приеме документов, необходимых для получения государственной услуги</w:t>
      </w:r>
      <w:r w:rsidR="0029196D">
        <w:rPr>
          <w:sz w:val="28"/>
          <w:szCs w:val="28"/>
        </w:rPr>
        <w:t xml:space="preserve"> (</w:t>
      </w:r>
      <w:r w:rsidR="00436C5C">
        <w:rPr>
          <w:sz w:val="28"/>
          <w:szCs w:val="28"/>
        </w:rPr>
        <w:t>П</w:t>
      </w:r>
      <w:r w:rsidR="0029196D" w:rsidRPr="006A057D">
        <w:rPr>
          <w:sz w:val="28"/>
          <w:szCs w:val="28"/>
        </w:rPr>
        <w:t xml:space="preserve">риложении № 3 к </w:t>
      </w:r>
      <w:r w:rsidR="0029196D">
        <w:rPr>
          <w:sz w:val="28"/>
          <w:szCs w:val="28"/>
        </w:rPr>
        <w:t xml:space="preserve">настоящему </w:t>
      </w:r>
      <w:r w:rsidR="0029196D" w:rsidRPr="006A057D">
        <w:rPr>
          <w:sz w:val="28"/>
          <w:szCs w:val="28"/>
        </w:rPr>
        <w:t>Регламенту</w:t>
      </w:r>
      <w:r w:rsidR="0029196D">
        <w:rPr>
          <w:sz w:val="28"/>
          <w:szCs w:val="28"/>
        </w:rPr>
        <w:t>)</w:t>
      </w:r>
      <w:r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numPr>
          <w:ilvl w:val="0"/>
          <w:numId w:val="7"/>
        </w:numPr>
        <w:shd w:val="clear" w:color="auto" w:fill="auto"/>
        <w:tabs>
          <w:tab w:val="left" w:pos="155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Портале РФ, Портале РТ, сайте Министерства,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numPr>
          <w:ilvl w:val="0"/>
          <w:numId w:val="8"/>
        </w:numPr>
        <w:shd w:val="clear" w:color="auto" w:fill="auto"/>
        <w:tabs>
          <w:tab w:val="left" w:pos="1215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 w:rsidR="00674EAB">
        <w:rPr>
          <w:sz w:val="28"/>
          <w:szCs w:val="28"/>
        </w:rPr>
        <w:t>:</w:t>
      </w:r>
    </w:p>
    <w:p w:rsidR="00A50D3B" w:rsidRPr="006A057D" w:rsidRDefault="00A50D3B" w:rsidP="006A057D">
      <w:pPr>
        <w:pStyle w:val="a6"/>
        <w:numPr>
          <w:ilvl w:val="0"/>
          <w:numId w:val="9"/>
        </w:numPr>
        <w:shd w:val="clear" w:color="auto" w:fill="auto"/>
        <w:tabs>
          <w:tab w:val="left" w:pos="1604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Основания для приостановления предоставления государственной услуги не предусмотрены.</w:t>
      </w:r>
    </w:p>
    <w:p w:rsidR="00A50D3B" w:rsidRPr="00392F1F" w:rsidRDefault="00A50D3B" w:rsidP="00B34499">
      <w:pPr>
        <w:pStyle w:val="a6"/>
        <w:numPr>
          <w:ilvl w:val="0"/>
          <w:numId w:val="9"/>
        </w:numPr>
        <w:shd w:val="clear" w:color="auto" w:fill="auto"/>
        <w:tabs>
          <w:tab w:val="left" w:pos="1559"/>
        </w:tabs>
        <w:spacing w:line="240" w:lineRule="auto"/>
        <w:ind w:left="20" w:firstLine="680"/>
        <w:jc w:val="both"/>
        <w:rPr>
          <w:sz w:val="28"/>
          <w:szCs w:val="28"/>
        </w:rPr>
      </w:pPr>
      <w:r w:rsidRPr="00392F1F">
        <w:rPr>
          <w:sz w:val="28"/>
          <w:szCs w:val="28"/>
        </w:rPr>
        <w:t>Основани</w:t>
      </w:r>
      <w:r w:rsidR="00B34499" w:rsidRPr="00392F1F">
        <w:rPr>
          <w:sz w:val="28"/>
          <w:szCs w:val="28"/>
        </w:rPr>
        <w:t>ем</w:t>
      </w:r>
      <w:r w:rsidRPr="00392F1F">
        <w:rPr>
          <w:sz w:val="28"/>
          <w:szCs w:val="28"/>
        </w:rPr>
        <w:t xml:space="preserve"> для отказа в предос</w:t>
      </w:r>
      <w:r w:rsidR="00B34499" w:rsidRPr="00392F1F">
        <w:rPr>
          <w:sz w:val="28"/>
          <w:szCs w:val="28"/>
        </w:rPr>
        <w:t xml:space="preserve">тавлении государственной услуги является </w:t>
      </w:r>
      <w:r w:rsidRPr="00392F1F">
        <w:rPr>
          <w:sz w:val="28"/>
          <w:szCs w:val="28"/>
        </w:rPr>
        <w:t>недостоверность сведений, содержащихся в заявлении и представленных</w:t>
      </w:r>
      <w:r w:rsidR="00DB7E23">
        <w:rPr>
          <w:sz w:val="28"/>
          <w:szCs w:val="28"/>
        </w:rPr>
        <w:t xml:space="preserve"> </w:t>
      </w:r>
      <w:r w:rsidR="00B34499" w:rsidRPr="00392F1F">
        <w:rPr>
          <w:sz w:val="28"/>
          <w:szCs w:val="28"/>
        </w:rPr>
        <w:t>документах.</w:t>
      </w:r>
    </w:p>
    <w:p w:rsidR="00A50D3B" w:rsidRPr="006A057D" w:rsidRDefault="00A50D3B" w:rsidP="006A057D">
      <w:pPr>
        <w:pStyle w:val="a6"/>
        <w:numPr>
          <w:ilvl w:val="0"/>
          <w:numId w:val="9"/>
        </w:numPr>
        <w:shd w:val="clear" w:color="auto" w:fill="auto"/>
        <w:tabs>
          <w:tab w:val="left" w:pos="1513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Запрещается отказывать в предоставлении государственной услуги в случае, если заявление о предоставлении государственной услуги подано в соответствии с информацией о сроках и порядке предоставления государственной услуги, опубликованной на Портале РФ, Портале РТ,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numPr>
          <w:ilvl w:val="0"/>
          <w:numId w:val="8"/>
        </w:numPr>
        <w:shd w:val="clear" w:color="auto" w:fill="auto"/>
        <w:tabs>
          <w:tab w:val="left" w:pos="122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Размер платы, взимаемой с заявителя при предоставлении государственной услуги, и способы ее взимания</w:t>
      </w:r>
      <w:r w:rsidR="007113DA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Государственная услуга предоставляется на безвозмездной основе.</w:t>
      </w:r>
    </w:p>
    <w:p w:rsidR="00A50D3B" w:rsidRPr="006A057D" w:rsidRDefault="00A50D3B" w:rsidP="006A057D">
      <w:pPr>
        <w:pStyle w:val="a6"/>
        <w:numPr>
          <w:ilvl w:val="0"/>
          <w:numId w:val="8"/>
        </w:numPr>
        <w:shd w:val="clear" w:color="auto" w:fill="auto"/>
        <w:tabs>
          <w:tab w:val="left" w:pos="1378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r w:rsidR="00674EAB">
        <w:rPr>
          <w:sz w:val="28"/>
          <w:szCs w:val="28"/>
        </w:rPr>
        <w:t>:</w:t>
      </w:r>
    </w:p>
    <w:p w:rsidR="00A50D3B" w:rsidRPr="006A057D" w:rsidRDefault="00A50D3B" w:rsidP="006A057D">
      <w:pPr>
        <w:pStyle w:val="a6"/>
        <w:numPr>
          <w:ilvl w:val="0"/>
          <w:numId w:val="10"/>
        </w:numPr>
        <w:shd w:val="clear" w:color="auto" w:fill="auto"/>
        <w:tabs>
          <w:tab w:val="left" w:pos="1681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Время ожидания при личном обращении в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на получение государственной услуги </w:t>
      </w:r>
      <w:r w:rsidR="00AC6799">
        <w:rPr>
          <w:sz w:val="28"/>
          <w:szCs w:val="28"/>
        </w:rPr>
        <w:t>–</w:t>
      </w:r>
      <w:r w:rsidRPr="006A057D">
        <w:rPr>
          <w:sz w:val="28"/>
          <w:szCs w:val="28"/>
        </w:rPr>
        <w:t xml:space="preserve"> не более 20 минут.</w:t>
      </w:r>
    </w:p>
    <w:p w:rsidR="00A50D3B" w:rsidRPr="006A057D" w:rsidRDefault="00A50D3B" w:rsidP="006A057D">
      <w:pPr>
        <w:pStyle w:val="a6"/>
        <w:numPr>
          <w:ilvl w:val="0"/>
          <w:numId w:val="10"/>
        </w:numPr>
        <w:shd w:val="clear" w:color="auto" w:fill="auto"/>
        <w:tabs>
          <w:tab w:val="left" w:pos="1662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 получении результата предоставления государственной услуги максимальный срок ожидания в очереди не должен превышать 20 минут.</w:t>
      </w:r>
    </w:p>
    <w:p w:rsidR="00A50D3B" w:rsidRDefault="00A50D3B" w:rsidP="006A057D">
      <w:pPr>
        <w:pStyle w:val="a6"/>
        <w:numPr>
          <w:ilvl w:val="1"/>
          <w:numId w:val="10"/>
        </w:numPr>
        <w:shd w:val="clear" w:color="auto" w:fill="auto"/>
        <w:tabs>
          <w:tab w:val="left" w:pos="1393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Срок регистрации запроса заявителя о предоставлении государственной </w:t>
      </w:r>
      <w:r w:rsidRPr="00392F1F">
        <w:rPr>
          <w:sz w:val="28"/>
          <w:szCs w:val="28"/>
        </w:rPr>
        <w:t>услуги</w:t>
      </w:r>
      <w:r w:rsidR="00674EAB">
        <w:rPr>
          <w:sz w:val="28"/>
          <w:szCs w:val="28"/>
        </w:rPr>
        <w:t>:</w:t>
      </w:r>
    </w:p>
    <w:p w:rsidR="00674EAB" w:rsidRPr="006A057D" w:rsidRDefault="00674EAB" w:rsidP="00674EAB">
      <w:pPr>
        <w:pStyle w:val="a6"/>
        <w:numPr>
          <w:ilvl w:val="2"/>
          <w:numId w:val="10"/>
        </w:numPr>
        <w:shd w:val="clear" w:color="auto" w:fill="auto"/>
        <w:tabs>
          <w:tab w:val="left" w:pos="1609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При личном обращении в </w:t>
      </w:r>
      <w:r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в день подачи заявления заявителю выдается расписка с регистрационным номером, подтверждающим, что заявление принято, и указывается перечень приложенных документов.</w:t>
      </w:r>
    </w:p>
    <w:p w:rsidR="00674EAB" w:rsidRPr="006A057D" w:rsidRDefault="00674EAB" w:rsidP="00674EAB">
      <w:pPr>
        <w:pStyle w:val="a6"/>
        <w:numPr>
          <w:ilvl w:val="2"/>
          <w:numId w:val="10"/>
        </w:numPr>
        <w:shd w:val="clear" w:color="auto" w:fill="auto"/>
        <w:tabs>
          <w:tab w:val="left" w:pos="1662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 направлении заявления посредством Портала РФ, Портала РТ заявитель в день регистрации заявления получает в личном кабинете Портала РФ, Портала РТ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934C5" w:rsidRPr="00392F1F" w:rsidRDefault="002866A0" w:rsidP="002866A0">
      <w:pPr>
        <w:pStyle w:val="a6"/>
        <w:shd w:val="clear" w:color="auto" w:fill="auto"/>
        <w:tabs>
          <w:tab w:val="left" w:pos="139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="00A934C5" w:rsidRPr="00392F1F">
        <w:rPr>
          <w:sz w:val="28"/>
          <w:szCs w:val="28"/>
        </w:rPr>
        <w:t xml:space="preserve"> Прием и регистрация запроса заявителя о предоставлении государственной услуги в СПО осуществляется в день его поступления.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392F1F">
        <w:rPr>
          <w:sz w:val="28"/>
          <w:szCs w:val="28"/>
        </w:rPr>
        <w:t>Основанием для начала предоставления государственной</w:t>
      </w:r>
      <w:r w:rsidRPr="006A057D">
        <w:rPr>
          <w:sz w:val="28"/>
          <w:szCs w:val="28"/>
        </w:rPr>
        <w:t xml:space="preserve"> услуги является получение государственным учреждением, предоставляющим государственную услугу, заявления и соответствующих документов от заявителя, перечисленных в подпунктах 2.6.1.1., 2.6.1.2. настоящего Регламента.</w:t>
      </w:r>
    </w:p>
    <w:p w:rsidR="00A50D3B" w:rsidRPr="006A057D" w:rsidRDefault="00A50D3B" w:rsidP="006A057D">
      <w:pPr>
        <w:pStyle w:val="a6"/>
        <w:numPr>
          <w:ilvl w:val="1"/>
          <w:numId w:val="10"/>
        </w:numPr>
        <w:shd w:val="clear" w:color="auto" w:fill="auto"/>
        <w:tabs>
          <w:tab w:val="left" w:pos="1359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Требования к помещениям, в которых предоставляются государственные услуги</w:t>
      </w:r>
      <w:r w:rsidR="002866A0">
        <w:rPr>
          <w:sz w:val="28"/>
          <w:szCs w:val="28"/>
        </w:rPr>
        <w:t>:</w:t>
      </w:r>
    </w:p>
    <w:p w:rsidR="00A50D3B" w:rsidRPr="006A057D" w:rsidRDefault="00A50D3B" w:rsidP="006A057D">
      <w:pPr>
        <w:pStyle w:val="a6"/>
        <w:numPr>
          <w:ilvl w:val="2"/>
          <w:numId w:val="10"/>
        </w:numPr>
        <w:shd w:val="clear" w:color="auto" w:fill="auto"/>
        <w:tabs>
          <w:tab w:val="left" w:pos="1614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A50D3B" w:rsidRPr="006A057D" w:rsidRDefault="00A50D3B" w:rsidP="006A057D">
      <w:pPr>
        <w:pStyle w:val="a6"/>
        <w:numPr>
          <w:ilvl w:val="2"/>
          <w:numId w:val="10"/>
        </w:numPr>
        <w:shd w:val="clear" w:color="auto" w:fill="auto"/>
        <w:tabs>
          <w:tab w:val="left" w:pos="1753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услуги обеспечивается: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08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033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254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20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018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допуск сурдопереводчика и тифлосурдопереводчика;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08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18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оказание сотрудниками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, Министерства помощи инвалидам в преодолении барьеров, мешающих получению ими услуг наравне с другими лицами;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05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реализуются иные требования, предусмотренные Федеральным законом от 24</w:t>
      </w:r>
      <w:r w:rsidR="00DB7E23">
        <w:rPr>
          <w:sz w:val="28"/>
          <w:szCs w:val="28"/>
        </w:rPr>
        <w:t xml:space="preserve"> ноября </w:t>
      </w:r>
      <w:r w:rsidRPr="006A057D">
        <w:rPr>
          <w:sz w:val="28"/>
          <w:szCs w:val="28"/>
        </w:rPr>
        <w:t>1995 №</w:t>
      </w:r>
      <w:r w:rsidR="00DB7E23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181-ФЗ «О социальной защите инвалидов в Российской Федерации» и нормативными актами в области социальной защиты инвалидов.</w:t>
      </w:r>
    </w:p>
    <w:p w:rsidR="00A50D3B" w:rsidRPr="006A057D" w:rsidRDefault="00A50D3B" w:rsidP="006A057D">
      <w:pPr>
        <w:pStyle w:val="a6"/>
        <w:numPr>
          <w:ilvl w:val="2"/>
          <w:numId w:val="10"/>
        </w:numPr>
        <w:shd w:val="clear" w:color="auto" w:fill="auto"/>
        <w:tabs>
          <w:tab w:val="left" w:pos="158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которые указаны в подпунктах 1 - 4 пункта</w:t>
      </w:r>
      <w:r w:rsidR="000D4832">
        <w:rPr>
          <w:sz w:val="28"/>
          <w:szCs w:val="28"/>
        </w:rPr>
        <w:t xml:space="preserve"> 2.12.2.</w:t>
      </w:r>
      <w:r w:rsidRPr="006A057D">
        <w:rPr>
          <w:sz w:val="28"/>
          <w:szCs w:val="28"/>
        </w:rPr>
        <w:t>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2.13. Показатели доступности </w:t>
      </w:r>
      <w:r w:rsidR="00D139C6">
        <w:rPr>
          <w:sz w:val="28"/>
          <w:szCs w:val="28"/>
        </w:rPr>
        <w:t xml:space="preserve">и качества </w:t>
      </w:r>
      <w:r w:rsidRPr="006A057D">
        <w:rPr>
          <w:sz w:val="28"/>
          <w:szCs w:val="28"/>
        </w:rPr>
        <w:t>государственной услуги</w:t>
      </w:r>
      <w:r w:rsidR="007113DA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2.13.1. Показателями доступности предоставления государственной услуги являются: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033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10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16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наличие исчерпывающей информации о способах, порядке и сроках предоставления государственной услуги на информационных стендах, официальном сайте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, Министерства, на Портале РФ, Портале РТ;</w:t>
      </w:r>
    </w:p>
    <w:p w:rsidR="00A50D3B" w:rsidRPr="006A057D" w:rsidRDefault="00A50D3B" w:rsidP="006A057D">
      <w:pPr>
        <w:pStyle w:val="a6"/>
        <w:numPr>
          <w:ilvl w:val="3"/>
          <w:numId w:val="10"/>
        </w:numPr>
        <w:shd w:val="clear" w:color="auto" w:fill="auto"/>
        <w:tabs>
          <w:tab w:val="left" w:pos="1134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оказание помощи инвалидам сотрудниками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, Министерства в преодолении барьеров, мешающих получению ими услуг наравне с другими лицами.</w:t>
      </w:r>
    </w:p>
    <w:p w:rsidR="00A50D3B" w:rsidRPr="006A057D" w:rsidRDefault="00A50D3B" w:rsidP="006A057D">
      <w:pPr>
        <w:pStyle w:val="a6"/>
        <w:numPr>
          <w:ilvl w:val="0"/>
          <w:numId w:val="11"/>
        </w:numPr>
        <w:shd w:val="clear" w:color="auto" w:fill="auto"/>
        <w:tabs>
          <w:tab w:val="left" w:pos="1134"/>
          <w:tab w:val="left" w:pos="176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Показателями качества предоставления государственной услуги являются:</w:t>
      </w:r>
    </w:p>
    <w:p w:rsidR="00A50D3B" w:rsidRPr="006A057D" w:rsidRDefault="00A50D3B" w:rsidP="006A057D">
      <w:pPr>
        <w:pStyle w:val="a6"/>
        <w:numPr>
          <w:ilvl w:val="1"/>
          <w:numId w:val="11"/>
        </w:numPr>
        <w:shd w:val="clear" w:color="auto" w:fill="auto"/>
        <w:tabs>
          <w:tab w:val="left" w:pos="1134"/>
          <w:tab w:val="left" w:pos="1397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соблюдение сроков приема и рассмотрения документов;</w:t>
      </w:r>
    </w:p>
    <w:p w:rsidR="00A50D3B" w:rsidRPr="006A057D" w:rsidRDefault="00A50D3B" w:rsidP="006A057D">
      <w:pPr>
        <w:pStyle w:val="a6"/>
        <w:numPr>
          <w:ilvl w:val="1"/>
          <w:numId w:val="11"/>
        </w:numPr>
        <w:shd w:val="clear" w:color="auto" w:fill="auto"/>
        <w:tabs>
          <w:tab w:val="left" w:pos="1134"/>
          <w:tab w:val="left" w:pos="1430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соблюдение срока получения результата государственной услуги;</w:t>
      </w:r>
    </w:p>
    <w:p w:rsidR="00A50D3B" w:rsidRPr="006A057D" w:rsidRDefault="00A50D3B" w:rsidP="006A057D">
      <w:pPr>
        <w:pStyle w:val="a6"/>
        <w:numPr>
          <w:ilvl w:val="1"/>
          <w:numId w:val="11"/>
        </w:numPr>
        <w:shd w:val="clear" w:color="auto" w:fill="auto"/>
        <w:tabs>
          <w:tab w:val="left" w:pos="1134"/>
          <w:tab w:val="left" w:pos="143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отсутствие обоснованных жалоб на нарушения Регламента, совершенные </w:t>
      </w:r>
      <w:r w:rsidR="003E72D1">
        <w:rPr>
          <w:sz w:val="28"/>
          <w:szCs w:val="28"/>
        </w:rPr>
        <w:t>д</w:t>
      </w:r>
      <w:r w:rsidR="003E72D1" w:rsidRPr="006A057D">
        <w:rPr>
          <w:sz w:val="28"/>
          <w:szCs w:val="28"/>
        </w:rPr>
        <w:t>олжностн</w:t>
      </w:r>
      <w:r w:rsidR="003E72D1">
        <w:rPr>
          <w:sz w:val="28"/>
          <w:szCs w:val="28"/>
        </w:rPr>
        <w:t xml:space="preserve">ыми </w:t>
      </w:r>
      <w:r w:rsidR="003E72D1" w:rsidRPr="006A057D">
        <w:rPr>
          <w:sz w:val="28"/>
          <w:szCs w:val="28"/>
        </w:rPr>
        <w:t>ли</w:t>
      </w:r>
      <w:r w:rsidR="003E72D1">
        <w:rPr>
          <w:sz w:val="28"/>
          <w:szCs w:val="28"/>
        </w:rPr>
        <w:t>цами</w:t>
      </w:r>
      <w:r w:rsidR="003E72D1" w:rsidRPr="006A057D">
        <w:rPr>
          <w:sz w:val="28"/>
          <w:szCs w:val="28"/>
        </w:rPr>
        <w:t>, ответственн</w:t>
      </w:r>
      <w:r w:rsidR="003E72D1">
        <w:rPr>
          <w:sz w:val="28"/>
          <w:szCs w:val="28"/>
        </w:rPr>
        <w:t>ыми</w:t>
      </w:r>
      <w:r w:rsidR="003E72D1" w:rsidRPr="006A057D">
        <w:rPr>
          <w:sz w:val="28"/>
          <w:szCs w:val="28"/>
        </w:rPr>
        <w:t xml:space="preserve"> за прием документов</w:t>
      </w:r>
      <w:r w:rsidRPr="006A057D">
        <w:rPr>
          <w:sz w:val="28"/>
          <w:szCs w:val="28"/>
        </w:rPr>
        <w:t>;</w:t>
      </w:r>
    </w:p>
    <w:p w:rsidR="00A50D3B" w:rsidRPr="006A057D" w:rsidRDefault="00A50D3B" w:rsidP="006A057D">
      <w:pPr>
        <w:pStyle w:val="a6"/>
        <w:numPr>
          <w:ilvl w:val="1"/>
          <w:numId w:val="11"/>
        </w:numPr>
        <w:shd w:val="clear" w:color="auto" w:fill="auto"/>
        <w:tabs>
          <w:tab w:val="left" w:pos="1134"/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количество взаимодействия заявителя с должностными лицами (без учета консультаций):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продолжительность одного взаимодействия заявителя с должностными лицами при предоставлении государственной услуги не превышает 20 минут.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Портала РФ, Портала РТ, терминальных устройств.</w:t>
      </w:r>
    </w:p>
    <w:p w:rsidR="00A50D3B" w:rsidRPr="006A057D" w:rsidRDefault="00A50D3B" w:rsidP="006A057D">
      <w:pPr>
        <w:pStyle w:val="a6"/>
        <w:numPr>
          <w:ilvl w:val="0"/>
          <w:numId w:val="11"/>
        </w:numPr>
        <w:shd w:val="clear" w:color="auto" w:fill="auto"/>
        <w:tabs>
          <w:tab w:val="left" w:pos="1647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Информация о ходе предоставления государственной услуги может быть получена заявителем в личном кабинете на Портале РФ или на Портале РТ.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Заявитель име</w:t>
      </w:r>
      <w:r w:rsidR="0051340A" w:rsidRPr="006A057D">
        <w:rPr>
          <w:sz w:val="28"/>
          <w:szCs w:val="28"/>
        </w:rPr>
        <w:t>е</w:t>
      </w:r>
      <w:r w:rsidRPr="006A057D">
        <w:rPr>
          <w:sz w:val="28"/>
          <w:szCs w:val="28"/>
        </w:rPr>
        <w:t xml:space="preserve">т возможность ознакомиться с формой заявления и иными документами, необходимыми для получения услуги, на Портале РФ или на Портале РТ, на сайте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, и при необходимости сохранить их в электронной форме.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Доступ к сведениям о предоставлении Услуги, порядке предоставления услуги и иным документам выполняется без предварительной авторизации заявителя в «Личном кабинете» на Портале РФ, Портале РТ.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После авторизации в «Личном кабинете» на Портале РФ, Портале РТ заявитель имеет возможность: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подать заявление, необходимое для предоставления государственной услуги, через Портал РФ, Портал РТ;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 необходимости прикрепить электронные образы документов (графические файлы), необходимые для предоставления государственной услуги;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получить сведения о ходе предоставления государственно услуги;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получить информацию о результате предоставления государственной услуги.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Для обеспечения возможности подачи в электронной форме заявления и документов, необходимых для предоставления государственной услуги, заявитель должен иметь ключ простой электронной подписи. Для получения ключа простой электронной подписи (далее - простая электронная подпись) заявителю необходимо пройти процедуру регистрации в ЕСИА. Онлайн-форма предварительной регистрации в ЕСИА размещена на сайте в сети «Интернет» (доменное имя сайта в сети «Интернет» - </w:t>
      </w:r>
      <w:r w:rsidRPr="006A057D">
        <w:rPr>
          <w:sz w:val="28"/>
          <w:szCs w:val="28"/>
          <w:lang w:val="en-US" w:eastAsia="en-US"/>
        </w:rPr>
        <w:t>esia</w:t>
      </w:r>
      <w:r w:rsidRPr="006A057D">
        <w:rPr>
          <w:sz w:val="28"/>
          <w:szCs w:val="28"/>
          <w:lang w:eastAsia="en-US"/>
        </w:rPr>
        <w:t>.</w:t>
      </w:r>
      <w:r w:rsidRPr="006A057D">
        <w:rPr>
          <w:sz w:val="28"/>
          <w:szCs w:val="28"/>
          <w:lang w:val="en-US" w:eastAsia="en-US"/>
        </w:rPr>
        <w:t>gosuslugi</w:t>
      </w:r>
      <w:r w:rsidRPr="006A057D">
        <w:rPr>
          <w:sz w:val="28"/>
          <w:szCs w:val="28"/>
          <w:lang w:eastAsia="en-US"/>
        </w:rPr>
        <w:t>.</w:t>
      </w:r>
      <w:r w:rsidRPr="006A057D">
        <w:rPr>
          <w:sz w:val="28"/>
          <w:szCs w:val="28"/>
          <w:lang w:val="en-US" w:eastAsia="en-US"/>
        </w:rPr>
        <w:t>ru</w:t>
      </w:r>
      <w:r w:rsidRPr="006A057D">
        <w:rPr>
          <w:sz w:val="28"/>
          <w:szCs w:val="28"/>
          <w:lang w:eastAsia="en-US"/>
        </w:rPr>
        <w:t>/).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После прохождения процедуры регистрации в ЕСИА (как физического лица) заявитель - физическое лицо должен авторизоваться на Портале РФ, Портале РТ, используя простую электронную подпись. После авторизации в «Личном кабинете» на Портале РФ, Портале РТ заявитель получает доступ к ранее поданным заявлениям и результатам предоставления услуг в электронном виде.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Государственная услуга в составе комплексного запроса не предоставляется.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2.14. Иные требования к предоставлению государственной услуги, в том числе: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56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A50D3B" w:rsidRPr="006A057D" w:rsidRDefault="00A50D3B" w:rsidP="006A057D">
      <w:pPr>
        <w:pStyle w:val="a6"/>
        <w:numPr>
          <w:ilvl w:val="0"/>
          <w:numId w:val="12"/>
        </w:numPr>
        <w:shd w:val="clear" w:color="auto" w:fill="auto"/>
        <w:tabs>
          <w:tab w:val="left" w:pos="1560"/>
          <w:tab w:val="left" w:pos="194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 xml:space="preserve">Государственная услуга в многофункциональном центре предоставления государственных и муниципальных услуг (далее </w:t>
      </w:r>
      <w:r w:rsidR="007113DA">
        <w:rPr>
          <w:sz w:val="28"/>
          <w:szCs w:val="28"/>
        </w:rPr>
        <w:t>–</w:t>
      </w:r>
      <w:r w:rsidRPr="006A057D">
        <w:rPr>
          <w:sz w:val="28"/>
          <w:szCs w:val="28"/>
        </w:rPr>
        <w:t xml:space="preserve"> МФЦ), в удаленных рабочих местах МФЦ не предоставляется.</w:t>
      </w:r>
    </w:p>
    <w:p w:rsidR="00A50D3B" w:rsidRPr="006A057D" w:rsidRDefault="00A50D3B" w:rsidP="006A057D">
      <w:pPr>
        <w:pStyle w:val="a6"/>
        <w:numPr>
          <w:ilvl w:val="0"/>
          <w:numId w:val="12"/>
        </w:numPr>
        <w:shd w:val="clear" w:color="auto" w:fill="auto"/>
        <w:tabs>
          <w:tab w:val="left" w:pos="1560"/>
          <w:tab w:val="left" w:pos="168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 предоставлении государственной услуги в электронном виде заявитель вправе: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028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а)</w:t>
      </w:r>
      <w:r w:rsidRPr="006A057D">
        <w:rPr>
          <w:sz w:val="28"/>
          <w:szCs w:val="28"/>
        </w:rPr>
        <w:tab/>
        <w:t>получить информацию о порядке и сроках предоставления государственной услуги, размещенную на Портале РФ, Портале РТ;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158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б)</w:t>
      </w:r>
      <w:r w:rsidRPr="006A057D">
        <w:rPr>
          <w:sz w:val="28"/>
          <w:szCs w:val="28"/>
        </w:rPr>
        <w:tab/>
        <w:t>подать заявление о предоставлении государственной услуги в форме электронного документа с использованием Личного кабинета Портале РФ, Портале РТ посредством заполнения электронной формы заявления;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16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в)</w:t>
      </w:r>
      <w:r w:rsidRPr="006A057D">
        <w:rPr>
          <w:sz w:val="28"/>
          <w:szCs w:val="28"/>
        </w:rPr>
        <w:tab/>
        <w:t>получить сведения о ходе выполнения заявлений о предоставлении государственной услуги, поданных в электронной форме;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134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г)</w:t>
      </w:r>
      <w:r w:rsidRPr="006A057D">
        <w:rPr>
          <w:sz w:val="28"/>
          <w:szCs w:val="28"/>
        </w:rPr>
        <w:tab/>
        <w:t>осуществить оценку качества предоставления государственной услуги посредством Портала РФ, Портала РТ;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167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д)</w:t>
      </w:r>
      <w:r w:rsidRPr="006A057D">
        <w:rPr>
          <w:sz w:val="28"/>
          <w:szCs w:val="28"/>
        </w:rPr>
        <w:tab/>
        <w:t>получить результат предоставления государственной услуги в форме уведомления;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19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е)</w:t>
      </w:r>
      <w:r w:rsidRPr="006A057D">
        <w:rPr>
          <w:sz w:val="28"/>
          <w:szCs w:val="28"/>
        </w:rPr>
        <w:tab/>
        <w:t xml:space="preserve">подать жалобу на решение и действие (бездействие)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посредством Портала РТ,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</w:t>
      </w:r>
      <w:r w:rsidR="006C5F20">
        <w:rPr>
          <w:sz w:val="28"/>
          <w:szCs w:val="28"/>
        </w:rPr>
        <w:t>цами</w:t>
      </w:r>
      <w:r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numPr>
          <w:ilvl w:val="0"/>
          <w:numId w:val="12"/>
        </w:numPr>
        <w:shd w:val="clear" w:color="auto" w:fill="auto"/>
        <w:tabs>
          <w:tab w:val="left" w:pos="156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Запись заявителей на прием (далее </w:t>
      </w:r>
      <w:r w:rsidR="007113DA">
        <w:rPr>
          <w:sz w:val="28"/>
          <w:szCs w:val="28"/>
        </w:rPr>
        <w:t>–</w:t>
      </w:r>
      <w:r w:rsidRPr="006A057D">
        <w:rPr>
          <w:sz w:val="28"/>
          <w:szCs w:val="28"/>
        </w:rPr>
        <w:t xml:space="preserve"> запись) осуществляется посредством Портала РФ, Портала РТ, телефона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numPr>
          <w:ilvl w:val="0"/>
          <w:numId w:val="12"/>
        </w:numPr>
        <w:shd w:val="clear" w:color="auto" w:fill="auto"/>
        <w:tabs>
          <w:tab w:val="left" w:pos="1623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Заявителю предоставляется возможность записи на любые свободные для приема дату и время в пределах установленного в графике приема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Для осуществления предварительной записи посредством Портала РФ, Портала РТ заявителю необходимо указать запрашиваемые системой данные, в том числе:</w:t>
      </w:r>
    </w:p>
    <w:p w:rsidR="00A50D3B" w:rsidRPr="006A057D" w:rsidRDefault="00A50D3B" w:rsidP="006A057D">
      <w:pPr>
        <w:pStyle w:val="a6"/>
        <w:numPr>
          <w:ilvl w:val="1"/>
          <w:numId w:val="12"/>
        </w:numPr>
        <w:shd w:val="clear" w:color="auto" w:fill="auto"/>
        <w:tabs>
          <w:tab w:val="left" w:pos="1056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фамилию, имя, отчество (при наличии);</w:t>
      </w:r>
    </w:p>
    <w:p w:rsidR="00A50D3B" w:rsidRPr="006A057D" w:rsidRDefault="00A50D3B" w:rsidP="006A057D">
      <w:pPr>
        <w:pStyle w:val="a6"/>
        <w:numPr>
          <w:ilvl w:val="1"/>
          <w:numId w:val="12"/>
        </w:numPr>
        <w:shd w:val="clear" w:color="auto" w:fill="auto"/>
        <w:tabs>
          <w:tab w:val="left" w:pos="1085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номер телефона;</w:t>
      </w:r>
    </w:p>
    <w:p w:rsidR="00A50D3B" w:rsidRPr="006A057D" w:rsidRDefault="00A50D3B" w:rsidP="006A057D">
      <w:pPr>
        <w:pStyle w:val="a6"/>
        <w:numPr>
          <w:ilvl w:val="1"/>
          <w:numId w:val="12"/>
        </w:numPr>
        <w:shd w:val="clear" w:color="auto" w:fill="auto"/>
        <w:tabs>
          <w:tab w:val="left" w:pos="1085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адрес электронной почты (по желанию);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720" w:firstLine="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4) желаемую дату и время приема.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Заявитель в любое время вправе отказаться от предварительной записи. Запрещается требовать от заявителя совершения иных действий, кроме прохождения идентификации и аутентификации в соответствии с нормативными </w:t>
      </w:r>
      <w:r w:rsidRPr="006A057D">
        <w:rPr>
          <w:sz w:val="28"/>
          <w:szCs w:val="28"/>
        </w:rPr>
        <w:lastRenderedPageBreak/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50D3B" w:rsidRPr="006A057D" w:rsidRDefault="00A50D3B" w:rsidP="006A057D">
      <w:pPr>
        <w:pStyle w:val="a6"/>
        <w:numPr>
          <w:ilvl w:val="0"/>
          <w:numId w:val="12"/>
        </w:numPr>
        <w:shd w:val="clear" w:color="auto" w:fill="auto"/>
        <w:tabs>
          <w:tab w:val="left" w:pos="1560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 письменному обращению должностн</w:t>
      </w:r>
      <w:r w:rsidR="006C5F20">
        <w:rPr>
          <w:sz w:val="28"/>
          <w:szCs w:val="28"/>
        </w:rPr>
        <w:t>ое</w:t>
      </w:r>
      <w:r w:rsidRPr="006A057D">
        <w:rPr>
          <w:sz w:val="28"/>
          <w:szCs w:val="28"/>
        </w:rPr>
        <w:t xml:space="preserve"> лиц</w:t>
      </w:r>
      <w:r w:rsidR="006C5F20">
        <w:rPr>
          <w:sz w:val="28"/>
          <w:szCs w:val="28"/>
        </w:rPr>
        <w:t>о</w:t>
      </w:r>
      <w:r w:rsidRPr="006A057D">
        <w:rPr>
          <w:sz w:val="28"/>
          <w:szCs w:val="28"/>
        </w:rPr>
        <w:t>, ответственно</w:t>
      </w:r>
      <w:r w:rsidR="00A4731D">
        <w:rPr>
          <w:sz w:val="28"/>
          <w:szCs w:val="28"/>
        </w:rPr>
        <w:t>е</w:t>
      </w:r>
      <w:r w:rsidRPr="006A057D">
        <w:rPr>
          <w:sz w:val="28"/>
          <w:szCs w:val="28"/>
        </w:rPr>
        <w:t xml:space="preserve"> за предоставление государственной услуги</w:t>
      </w:r>
      <w:r w:rsidR="00A4731D">
        <w:rPr>
          <w:sz w:val="28"/>
          <w:szCs w:val="28"/>
        </w:rPr>
        <w:t xml:space="preserve"> (ответственный секретарь приемной комиссии)</w:t>
      </w:r>
      <w:r w:rsidRPr="006A057D">
        <w:rPr>
          <w:sz w:val="28"/>
          <w:szCs w:val="28"/>
        </w:rPr>
        <w:t>, либо руководител</w:t>
      </w:r>
      <w:r w:rsidR="00A4731D">
        <w:rPr>
          <w:sz w:val="28"/>
          <w:szCs w:val="28"/>
        </w:rPr>
        <w:t>ь</w:t>
      </w:r>
      <w:r w:rsidRPr="006A057D">
        <w:rPr>
          <w:sz w:val="28"/>
          <w:szCs w:val="28"/>
        </w:rPr>
        <w:t xml:space="preserve">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подробно в письменной форме разъясняют заявителю порядок предоставления государственной услуги и вопросы, указанные в настоящем пункте Регламента, и в течение десяти рабочих дней со дня регистрации обращения направляют ответ заявителю. Ответы даются на языке обращения. В случае невозможности дать, ответ на языке обращения используются государственные языки Республики Татарстан.</w:t>
      </w:r>
    </w:p>
    <w:p w:rsidR="00A50D3B" w:rsidRPr="006A057D" w:rsidRDefault="00A50D3B" w:rsidP="006A057D">
      <w:pPr>
        <w:pStyle w:val="a6"/>
        <w:numPr>
          <w:ilvl w:val="0"/>
          <w:numId w:val="12"/>
        </w:numPr>
        <w:shd w:val="clear" w:color="auto" w:fill="auto"/>
        <w:tabs>
          <w:tab w:val="left" w:pos="1574"/>
        </w:tabs>
        <w:spacing w:line="240" w:lineRule="auto"/>
        <w:ind w:left="20" w:right="40" w:firstLine="720"/>
        <w:jc w:val="left"/>
        <w:rPr>
          <w:sz w:val="28"/>
          <w:szCs w:val="28"/>
        </w:rPr>
      </w:pPr>
      <w:r w:rsidRPr="006A057D">
        <w:rPr>
          <w:sz w:val="28"/>
          <w:szCs w:val="28"/>
        </w:rPr>
        <w:t>Информирование о предос</w:t>
      </w:r>
      <w:r w:rsidR="007113DA">
        <w:rPr>
          <w:sz w:val="28"/>
          <w:szCs w:val="28"/>
        </w:rPr>
        <w:t xml:space="preserve">тавлении государственной услуги. </w:t>
      </w:r>
      <w:r w:rsidRPr="006A057D">
        <w:rPr>
          <w:sz w:val="28"/>
          <w:szCs w:val="28"/>
        </w:rPr>
        <w:t>Информация о порядке предоставления государственной услуги размещается:</w:t>
      </w:r>
    </w:p>
    <w:p w:rsidR="00A50D3B" w:rsidRPr="006A057D" w:rsidRDefault="00A50D3B" w:rsidP="006A057D">
      <w:pPr>
        <w:pStyle w:val="a6"/>
        <w:numPr>
          <w:ilvl w:val="1"/>
          <w:numId w:val="12"/>
        </w:numPr>
        <w:shd w:val="clear" w:color="auto" w:fill="auto"/>
        <w:tabs>
          <w:tab w:val="left" w:pos="1071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на информационных стендах, содержащих визуальную и текстовую информацию о государственной услуге, расположенных в помещениях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и на официальном сайте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;</w:t>
      </w:r>
    </w:p>
    <w:p w:rsidR="00A50D3B" w:rsidRPr="006363FA" w:rsidRDefault="00A50D3B" w:rsidP="007113DA">
      <w:pPr>
        <w:pStyle w:val="a6"/>
        <w:numPr>
          <w:ilvl w:val="1"/>
          <w:numId w:val="12"/>
        </w:numPr>
        <w:shd w:val="clear" w:color="auto" w:fill="auto"/>
        <w:tabs>
          <w:tab w:val="left" w:pos="1080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на официальном сайте Министерства </w:t>
      </w:r>
      <w:r w:rsidRPr="006363FA">
        <w:rPr>
          <w:sz w:val="28"/>
          <w:szCs w:val="28"/>
          <w:lang w:eastAsia="en-US"/>
        </w:rPr>
        <w:t>(</w:t>
      </w:r>
      <w:hyperlink r:id="rId11" w:history="1">
        <w:r w:rsidRPr="006363FA">
          <w:rPr>
            <w:rStyle w:val="a3"/>
            <w:color w:val="auto"/>
            <w:sz w:val="28"/>
            <w:szCs w:val="28"/>
            <w:lang w:val="en-US" w:eastAsia="en-US"/>
          </w:rPr>
          <w:t>https</w:t>
        </w:r>
        <w:r w:rsidRPr="006363FA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6363FA">
          <w:rPr>
            <w:rStyle w:val="a3"/>
            <w:color w:val="auto"/>
            <w:sz w:val="28"/>
            <w:szCs w:val="28"/>
            <w:lang w:val="en-US" w:eastAsia="en-US"/>
          </w:rPr>
          <w:t>minzdrav</w:t>
        </w:r>
        <w:r w:rsidRPr="006363FA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6363FA">
          <w:rPr>
            <w:rStyle w:val="a3"/>
            <w:color w:val="auto"/>
            <w:sz w:val="28"/>
            <w:szCs w:val="28"/>
            <w:lang w:val="en-US" w:eastAsia="en-US"/>
          </w:rPr>
          <w:t>tatarstan</w:t>
        </w:r>
        <w:r w:rsidRPr="006363FA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6363FA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r w:rsidRPr="006363FA">
          <w:rPr>
            <w:rStyle w:val="a3"/>
            <w:color w:val="auto"/>
            <w:sz w:val="28"/>
            <w:szCs w:val="28"/>
            <w:lang w:eastAsia="en-US"/>
          </w:rPr>
          <w:t>/</w:t>
        </w:r>
      </w:hyperlink>
      <w:r w:rsidRPr="006363FA">
        <w:rPr>
          <w:sz w:val="28"/>
          <w:szCs w:val="28"/>
          <w:lang w:eastAsia="en-US"/>
        </w:rPr>
        <w:t>);</w:t>
      </w:r>
    </w:p>
    <w:p w:rsidR="00A50D3B" w:rsidRPr="006A057D" w:rsidRDefault="00A50D3B" w:rsidP="007113DA">
      <w:pPr>
        <w:pStyle w:val="a6"/>
        <w:numPr>
          <w:ilvl w:val="1"/>
          <w:numId w:val="12"/>
        </w:numPr>
        <w:shd w:val="clear" w:color="auto" w:fill="auto"/>
        <w:tabs>
          <w:tab w:val="left" w:pos="1085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на Портале РФ </w:t>
      </w:r>
      <w:r w:rsidRPr="004E3E66">
        <w:rPr>
          <w:sz w:val="28"/>
          <w:szCs w:val="28"/>
          <w:lang w:eastAsia="en-US"/>
        </w:rPr>
        <w:t>(</w:t>
      </w:r>
      <w:hyperlink r:id="rId12" w:history="1">
        <w:r w:rsidRPr="004E3E66">
          <w:rPr>
            <w:rStyle w:val="a3"/>
            <w:color w:val="auto"/>
            <w:sz w:val="28"/>
            <w:szCs w:val="28"/>
            <w:lang w:val="en-US" w:eastAsia="en-US"/>
          </w:rPr>
          <w:t>https</w:t>
        </w:r>
        <w:r w:rsidRPr="004E3E66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4E3E66">
          <w:rPr>
            <w:rStyle w:val="a3"/>
            <w:color w:val="auto"/>
            <w:sz w:val="28"/>
            <w:szCs w:val="28"/>
            <w:lang w:val="en-US" w:eastAsia="en-US"/>
          </w:rPr>
          <w:t>www</w:t>
        </w:r>
        <w:r w:rsidRPr="004E3E66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4E3E66">
          <w:rPr>
            <w:rStyle w:val="a3"/>
            <w:color w:val="auto"/>
            <w:sz w:val="28"/>
            <w:szCs w:val="28"/>
            <w:lang w:val="en-US" w:eastAsia="en-US"/>
          </w:rPr>
          <w:t>gosuslugi</w:t>
        </w:r>
        <w:r w:rsidRPr="004E3E66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4E3E66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r w:rsidRPr="004E3E66">
          <w:rPr>
            <w:rStyle w:val="a3"/>
            <w:color w:val="auto"/>
            <w:sz w:val="28"/>
            <w:szCs w:val="28"/>
            <w:lang w:eastAsia="en-US"/>
          </w:rPr>
          <w:t>/</w:t>
        </w:r>
      </w:hyperlink>
      <w:r w:rsidRPr="004E3E66">
        <w:rPr>
          <w:sz w:val="28"/>
          <w:szCs w:val="28"/>
          <w:lang w:eastAsia="en-US"/>
        </w:rPr>
        <w:t>);</w:t>
      </w:r>
    </w:p>
    <w:p w:rsidR="00A50D3B" w:rsidRPr="006A057D" w:rsidRDefault="00A50D3B" w:rsidP="007113DA">
      <w:pPr>
        <w:pStyle w:val="a6"/>
        <w:numPr>
          <w:ilvl w:val="1"/>
          <w:numId w:val="12"/>
        </w:numPr>
        <w:shd w:val="clear" w:color="auto" w:fill="auto"/>
        <w:tabs>
          <w:tab w:val="left" w:pos="1085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на Портале </w:t>
      </w:r>
      <w:r w:rsidRPr="004E3E66">
        <w:rPr>
          <w:sz w:val="28"/>
          <w:szCs w:val="28"/>
        </w:rPr>
        <w:t xml:space="preserve">РТ </w:t>
      </w:r>
      <w:r w:rsidRPr="004E3E66">
        <w:rPr>
          <w:sz w:val="28"/>
          <w:szCs w:val="28"/>
          <w:lang w:eastAsia="en-US"/>
        </w:rPr>
        <w:t>(</w:t>
      </w:r>
      <w:hyperlink r:id="rId13" w:history="1">
        <w:r w:rsidRPr="004E3E66">
          <w:rPr>
            <w:rStyle w:val="a3"/>
            <w:color w:val="auto"/>
            <w:sz w:val="28"/>
            <w:szCs w:val="28"/>
            <w:lang w:val="en-US" w:eastAsia="en-US"/>
          </w:rPr>
          <w:t>https</w:t>
        </w:r>
        <w:r w:rsidRPr="004E3E66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4E3E66">
          <w:rPr>
            <w:rStyle w:val="a3"/>
            <w:color w:val="auto"/>
            <w:sz w:val="28"/>
            <w:szCs w:val="28"/>
            <w:lang w:val="en-US" w:eastAsia="en-US"/>
          </w:rPr>
          <w:t>uslugi</w:t>
        </w:r>
        <w:r w:rsidRPr="004E3E66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4E3E66">
          <w:rPr>
            <w:rStyle w:val="a3"/>
            <w:color w:val="auto"/>
            <w:sz w:val="28"/>
            <w:szCs w:val="28"/>
            <w:lang w:val="en-US" w:eastAsia="en-US"/>
          </w:rPr>
          <w:t>tatarstan</w:t>
        </w:r>
        <w:r w:rsidRPr="004E3E66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4E3E66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r w:rsidRPr="004E3E66">
          <w:rPr>
            <w:rStyle w:val="a3"/>
            <w:color w:val="auto"/>
            <w:sz w:val="28"/>
            <w:szCs w:val="28"/>
            <w:lang w:eastAsia="en-US"/>
          </w:rPr>
          <w:t>/</w:t>
        </w:r>
      </w:hyperlink>
      <w:r w:rsidRPr="004E3E66">
        <w:rPr>
          <w:sz w:val="28"/>
          <w:szCs w:val="28"/>
          <w:lang w:eastAsia="en-US"/>
        </w:rPr>
        <w:t>);</w:t>
      </w:r>
    </w:p>
    <w:p w:rsidR="00A50D3B" w:rsidRPr="006A057D" w:rsidRDefault="00A50D3B" w:rsidP="007113DA">
      <w:pPr>
        <w:pStyle w:val="a6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Консультирование по вопросам предоставления государственной услуги осуществляется:</w:t>
      </w:r>
    </w:p>
    <w:p w:rsidR="00A50D3B" w:rsidRPr="006A057D" w:rsidRDefault="00A50D3B" w:rsidP="007113DA">
      <w:pPr>
        <w:pStyle w:val="a6"/>
        <w:numPr>
          <w:ilvl w:val="2"/>
          <w:numId w:val="12"/>
        </w:numPr>
        <w:shd w:val="clear" w:color="auto" w:fill="auto"/>
        <w:tabs>
          <w:tab w:val="left" w:pos="1051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интерактивной форме на Портале РФ, Портале РТ;</w:t>
      </w:r>
    </w:p>
    <w:p w:rsidR="00D14E04" w:rsidRDefault="00A50D3B" w:rsidP="006A057D">
      <w:pPr>
        <w:pStyle w:val="a6"/>
        <w:numPr>
          <w:ilvl w:val="2"/>
          <w:numId w:val="12"/>
        </w:numPr>
        <w:shd w:val="clear" w:color="auto" w:fill="auto"/>
        <w:tabs>
          <w:tab w:val="left" w:pos="1090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в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при устном обращении </w:t>
      </w:r>
      <w:r w:rsidR="007113DA">
        <w:rPr>
          <w:sz w:val="28"/>
          <w:szCs w:val="28"/>
        </w:rPr>
        <w:t>–</w:t>
      </w:r>
      <w:r w:rsidRPr="006A057D">
        <w:rPr>
          <w:sz w:val="28"/>
          <w:szCs w:val="28"/>
        </w:rPr>
        <w:t xml:space="preserve"> лично или по телефону. </w:t>
      </w:r>
    </w:p>
    <w:p w:rsidR="00D14E04" w:rsidRDefault="00A50D3B" w:rsidP="007113DA">
      <w:pPr>
        <w:pStyle w:val="a6"/>
        <w:shd w:val="clear" w:color="auto" w:fill="auto"/>
        <w:tabs>
          <w:tab w:val="left" w:pos="1090"/>
        </w:tabs>
        <w:spacing w:line="240" w:lineRule="auto"/>
        <w:ind w:right="40" w:firstLine="74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Информация на государственных языках Республики Татарстан, размещаемая на информационных стендах и на официальных сайтах в информационно- телекоммуникационной сети «Интернет», включает сведения о государственной услуге, информацию о месте нахождения, справочных</w:t>
      </w:r>
      <w:r w:rsidR="00635F64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 xml:space="preserve">телефонах, времени работы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, о графике приема заявлений на предост</w:t>
      </w:r>
      <w:r w:rsidR="007113DA">
        <w:rPr>
          <w:sz w:val="28"/>
          <w:szCs w:val="28"/>
        </w:rPr>
        <w:t>авление государственной услуги.</w:t>
      </w:r>
    </w:p>
    <w:p w:rsidR="00BA1423" w:rsidRDefault="00BA1423" w:rsidP="00594F59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50D3B" w:rsidRDefault="00A50D3B" w:rsidP="00594F59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A057D">
        <w:rPr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594F59" w:rsidRPr="006A057D" w:rsidRDefault="00594F59" w:rsidP="00594F59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50D3B" w:rsidRPr="006A057D" w:rsidRDefault="00A50D3B" w:rsidP="007113DA">
      <w:pPr>
        <w:pStyle w:val="a6"/>
        <w:numPr>
          <w:ilvl w:val="3"/>
          <w:numId w:val="12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Предоставление государственной услуги включает в себя следующие процедуры:</w:t>
      </w:r>
    </w:p>
    <w:p w:rsidR="00A50D3B" w:rsidRPr="006A057D" w:rsidRDefault="00A50D3B" w:rsidP="007113DA">
      <w:pPr>
        <w:pStyle w:val="a6"/>
        <w:numPr>
          <w:ilvl w:val="4"/>
          <w:numId w:val="12"/>
        </w:numPr>
        <w:shd w:val="clear" w:color="auto" w:fill="auto"/>
        <w:tabs>
          <w:tab w:val="left" w:pos="994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прием и регистрация заявления на оказание государственной услуги;</w:t>
      </w:r>
    </w:p>
    <w:p w:rsidR="00A50D3B" w:rsidRPr="006A057D" w:rsidRDefault="00A50D3B" w:rsidP="007113DA">
      <w:pPr>
        <w:pStyle w:val="a6"/>
        <w:numPr>
          <w:ilvl w:val="4"/>
          <w:numId w:val="12"/>
        </w:numPr>
        <w:shd w:val="clear" w:color="auto" w:fill="auto"/>
        <w:tabs>
          <w:tab w:val="left" w:pos="1027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направление межведомственного запроса;</w:t>
      </w:r>
    </w:p>
    <w:p w:rsidR="00A50D3B" w:rsidRPr="006A057D" w:rsidRDefault="00A50D3B" w:rsidP="007113DA">
      <w:pPr>
        <w:pStyle w:val="a6"/>
        <w:numPr>
          <w:ilvl w:val="4"/>
          <w:numId w:val="12"/>
        </w:numPr>
        <w:shd w:val="clear" w:color="auto" w:fill="auto"/>
        <w:tabs>
          <w:tab w:val="left" w:pos="1027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принятие решения о предоставлении услуги;</w:t>
      </w:r>
    </w:p>
    <w:p w:rsidR="00A50D3B" w:rsidRPr="006A057D" w:rsidRDefault="00A50D3B" w:rsidP="007113DA">
      <w:pPr>
        <w:pStyle w:val="a6"/>
        <w:numPr>
          <w:ilvl w:val="4"/>
          <w:numId w:val="12"/>
        </w:numPr>
        <w:shd w:val="clear" w:color="auto" w:fill="auto"/>
        <w:tabs>
          <w:tab w:val="left" w:pos="1027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выдача (направление) заявителю результата государственной услуги;</w:t>
      </w:r>
    </w:p>
    <w:p w:rsidR="00A50D3B" w:rsidRPr="006A057D" w:rsidRDefault="00A50D3B" w:rsidP="006A057D">
      <w:pPr>
        <w:pStyle w:val="a6"/>
        <w:numPr>
          <w:ilvl w:val="4"/>
          <w:numId w:val="12"/>
        </w:numPr>
        <w:shd w:val="clear" w:color="auto" w:fill="auto"/>
        <w:tabs>
          <w:tab w:val="left" w:pos="1022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исправление технических ошибок.</w:t>
      </w:r>
    </w:p>
    <w:p w:rsidR="00A50D3B" w:rsidRPr="006A057D" w:rsidRDefault="00A50D3B" w:rsidP="006A057D">
      <w:pPr>
        <w:pStyle w:val="a6"/>
        <w:numPr>
          <w:ilvl w:val="3"/>
          <w:numId w:val="12"/>
        </w:numPr>
        <w:shd w:val="clear" w:color="auto" w:fill="auto"/>
        <w:tabs>
          <w:tab w:val="left" w:pos="130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Прием документов для предоставления государственной услуги через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3.2.1.Заявитель лично обращается в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с запросом о предоставлении государственной услуги и представляет документы в соответствии с подпунктами 2.6.1.1 или 2.6.1.2 настоящего Регламента.</w:t>
      </w:r>
    </w:p>
    <w:p w:rsidR="003E72D1" w:rsidRDefault="003E72D1" w:rsidP="003E72D1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A057D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6A057D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6A057D">
        <w:rPr>
          <w:sz w:val="28"/>
          <w:szCs w:val="28"/>
        </w:rPr>
        <w:t xml:space="preserve">, </w:t>
      </w:r>
      <w:r w:rsidR="00A50D3B" w:rsidRPr="006A057D">
        <w:rPr>
          <w:sz w:val="28"/>
          <w:szCs w:val="28"/>
        </w:rPr>
        <w:t xml:space="preserve">ведущий прием </w:t>
      </w:r>
      <w:r w:rsidR="0091797D">
        <w:rPr>
          <w:sz w:val="28"/>
          <w:szCs w:val="28"/>
        </w:rPr>
        <w:t>документов (технический секретарь приемной комиссии)</w:t>
      </w:r>
      <w:r w:rsidR="00A50D3B" w:rsidRPr="006A057D">
        <w:rPr>
          <w:sz w:val="28"/>
          <w:szCs w:val="28"/>
        </w:rPr>
        <w:t xml:space="preserve">: </w:t>
      </w:r>
    </w:p>
    <w:p w:rsidR="00A50D3B" w:rsidRPr="006A057D" w:rsidRDefault="00A50D3B" w:rsidP="003E72D1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определяет предмет обращения;</w:t>
      </w:r>
    </w:p>
    <w:p w:rsidR="007113DA" w:rsidRDefault="00A50D3B" w:rsidP="007113DA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проводит проверку соответствия документов требованиям, указанным в подпункте 2.6.1.1 или 2.6.1.2 настоящего Регламента; </w:t>
      </w:r>
    </w:p>
    <w:p w:rsidR="00A50D3B" w:rsidRPr="006A057D" w:rsidRDefault="00A50D3B" w:rsidP="007113DA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выдает заявителю расписку в приеме документов.</w:t>
      </w:r>
    </w:p>
    <w:p w:rsidR="00A50D3B" w:rsidRPr="006A057D" w:rsidRDefault="00A50D3B" w:rsidP="007113DA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50D3B" w:rsidRDefault="00A50D3B" w:rsidP="007113DA">
      <w:pPr>
        <w:pStyle w:val="a6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Результат процедур: готовое к отправке заявление и пакет документов.</w:t>
      </w:r>
    </w:p>
    <w:p w:rsidR="00A50D3B" w:rsidRPr="006A057D" w:rsidRDefault="00A50D3B" w:rsidP="007113DA">
      <w:pPr>
        <w:pStyle w:val="a6"/>
        <w:numPr>
          <w:ilvl w:val="0"/>
          <w:numId w:val="13"/>
        </w:numPr>
        <w:shd w:val="clear" w:color="auto" w:fill="auto"/>
        <w:tabs>
          <w:tab w:val="left" w:pos="156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Прием документов для предоставления государственной услуги в электронной форме через Портал РФ, Портал РТ.</w:t>
      </w:r>
    </w:p>
    <w:p w:rsidR="00A50D3B" w:rsidRPr="006A057D" w:rsidRDefault="00A50D3B" w:rsidP="007113DA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3.2.3.1. Заявитель для подачи заявления в электронной форме через Портал РФ, Портал РТ выполняет следующие действия:</w:t>
      </w:r>
    </w:p>
    <w:p w:rsidR="00A50D3B" w:rsidRPr="006A057D" w:rsidRDefault="00A50D3B" w:rsidP="007113DA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выполняет авторизацию на Портале РФ, Портале РТ; открывает форму электронного заявления на Портале РФ, Портале РТ; подтверждает согласие на обработку персональных данных (устанавливает соответствующую отметку в форме электронного заявления);</w:t>
      </w:r>
    </w:p>
    <w:p w:rsidR="00A50D3B" w:rsidRPr="006A057D" w:rsidRDefault="00A50D3B" w:rsidP="007113DA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A50D3B" w:rsidRPr="006A057D" w:rsidRDefault="00A50D3B" w:rsidP="007113DA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прикрепляет документы в электронной форме или электронные образы документов в форме электронного заявления (при необходимости);</w:t>
      </w:r>
    </w:p>
    <w:p w:rsidR="00A50D3B" w:rsidRPr="006A057D" w:rsidRDefault="00A50D3B" w:rsidP="007113DA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подтверждает достоверность сообщенных сведений (устанавливает соответствующую отметку о согласии в форме электронного заявления);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63-Ф3 и требованиями Федерального закона № 210-ФЗ;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получает уведомление об отправке электронного заявления.</w:t>
      </w:r>
    </w:p>
    <w:p w:rsidR="00A50D3B" w:rsidRPr="006A057D" w:rsidRDefault="00A50D3B" w:rsidP="006A057D">
      <w:pPr>
        <w:pStyle w:val="a6"/>
        <w:numPr>
          <w:ilvl w:val="0"/>
          <w:numId w:val="14"/>
        </w:numPr>
        <w:shd w:val="clear" w:color="auto" w:fill="auto"/>
        <w:tabs>
          <w:tab w:val="left" w:pos="170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50D3B" w:rsidRDefault="00A50D3B" w:rsidP="006A057D">
      <w:pPr>
        <w:pStyle w:val="a6"/>
        <w:numPr>
          <w:ilvl w:val="0"/>
          <w:numId w:val="14"/>
        </w:numPr>
        <w:shd w:val="clear" w:color="auto" w:fill="auto"/>
        <w:tabs>
          <w:tab w:val="left" w:pos="168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Результат процедур: электронное дело, направленное в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, посредством электронного взаимодействия.</w:t>
      </w:r>
    </w:p>
    <w:p w:rsidR="007B3684" w:rsidRPr="0074061C" w:rsidRDefault="007B3684" w:rsidP="00ED16FA">
      <w:pPr>
        <w:pStyle w:val="a6"/>
        <w:numPr>
          <w:ilvl w:val="3"/>
          <w:numId w:val="12"/>
        </w:numPr>
        <w:shd w:val="clear" w:color="auto" w:fill="auto"/>
        <w:tabs>
          <w:tab w:val="left" w:pos="168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7B3684" w:rsidRPr="0074061C" w:rsidRDefault="00ED16FA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3.3.1. Основанием для направления запроса является зарегистрированное заявление заявителя.</w:t>
      </w:r>
    </w:p>
    <w:p w:rsidR="00ED16FA" w:rsidRPr="0074061C" w:rsidRDefault="001171AE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A057D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6A057D">
        <w:rPr>
          <w:sz w:val="28"/>
          <w:szCs w:val="28"/>
        </w:rPr>
        <w:t xml:space="preserve"> лиц</w:t>
      </w:r>
      <w:r w:rsidR="00A02AF4">
        <w:rPr>
          <w:sz w:val="28"/>
          <w:szCs w:val="28"/>
        </w:rPr>
        <w:t>о</w:t>
      </w:r>
      <w:r w:rsidRPr="006A057D">
        <w:rPr>
          <w:sz w:val="28"/>
          <w:szCs w:val="28"/>
        </w:rPr>
        <w:t xml:space="preserve">, </w:t>
      </w:r>
      <w:r w:rsidR="00ED16FA" w:rsidRPr="0074061C">
        <w:rPr>
          <w:sz w:val="28"/>
          <w:szCs w:val="28"/>
        </w:rPr>
        <w:t>ответственн</w:t>
      </w:r>
      <w:r w:rsidR="00A02AF4">
        <w:rPr>
          <w:sz w:val="28"/>
          <w:szCs w:val="28"/>
        </w:rPr>
        <w:t>ое</w:t>
      </w:r>
      <w:r w:rsidR="00ED16FA" w:rsidRPr="0074061C">
        <w:rPr>
          <w:sz w:val="28"/>
          <w:szCs w:val="28"/>
        </w:rPr>
        <w:t xml:space="preserve"> за направление межведомственных запросов</w:t>
      </w:r>
      <w:r w:rsidR="00A02AF4">
        <w:rPr>
          <w:sz w:val="28"/>
          <w:szCs w:val="28"/>
        </w:rPr>
        <w:t xml:space="preserve"> (</w:t>
      </w:r>
      <w:r w:rsidR="00063D05">
        <w:rPr>
          <w:sz w:val="28"/>
          <w:szCs w:val="28"/>
        </w:rPr>
        <w:t>заместитель ответственного секретаря приемной комиссии)</w:t>
      </w:r>
      <w:r w:rsidR="00ED16FA" w:rsidRPr="0074061C">
        <w:rPr>
          <w:sz w:val="28"/>
          <w:szCs w:val="28"/>
        </w:rPr>
        <w:t>, подготавливает и направляет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предусмотренных пунктом 2.6.6. настоящего Регламента.</w:t>
      </w:r>
    </w:p>
    <w:p w:rsidR="00ED16FA" w:rsidRPr="0074061C" w:rsidRDefault="00ED16FA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lastRenderedPageBreak/>
        <w:t>Перечень запрашиваемых документов, необходимых для предоставления государственной услуги:</w:t>
      </w:r>
    </w:p>
    <w:p w:rsidR="00797C48" w:rsidRPr="007C16BA" w:rsidRDefault="00ED16FA" w:rsidP="00797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48">
        <w:rPr>
          <w:rFonts w:ascii="Times New Roman" w:eastAsia="Times New Roman" w:hAnsi="Times New Roman"/>
          <w:sz w:val="28"/>
          <w:szCs w:val="28"/>
        </w:rPr>
        <w:t xml:space="preserve">сведения о документах об образовании и (или) о документах об образовании и о квалификации </w:t>
      </w:r>
      <w:r w:rsidR="007113DA" w:rsidRPr="00797C48">
        <w:rPr>
          <w:rFonts w:ascii="Times New Roman" w:eastAsia="Times New Roman" w:hAnsi="Times New Roman"/>
          <w:sz w:val="28"/>
          <w:szCs w:val="28"/>
        </w:rPr>
        <w:t>–</w:t>
      </w:r>
      <w:r w:rsidR="00DB7E23">
        <w:rPr>
          <w:rFonts w:ascii="Times New Roman" w:eastAsia="Times New Roman" w:hAnsi="Times New Roman"/>
          <w:sz w:val="28"/>
          <w:szCs w:val="28"/>
        </w:rPr>
        <w:t xml:space="preserve"> </w:t>
      </w:r>
      <w:r w:rsidR="00797C48" w:rsidRPr="007C16BA">
        <w:rPr>
          <w:rFonts w:ascii="Times New Roman" w:eastAsia="Times New Roman" w:hAnsi="Times New Roman" w:cs="Times New Roman"/>
          <w:sz w:val="28"/>
          <w:szCs w:val="28"/>
        </w:rPr>
        <w:t>Федеральная служба по надзору в сфере образования и науки, федеральная информационная система «Федеральный реестр сведений о документах об образовании и (или) о квалификации, документах об обучении»;</w:t>
      </w:r>
    </w:p>
    <w:p w:rsidR="005925DA" w:rsidRPr="00FC12FB" w:rsidRDefault="00ED16FA" w:rsidP="005925DA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 xml:space="preserve">сведения о действительности (недействительности) паспорта гражданина Российской Федерации, сведения о выдаче разрешения на временное проживание иностранному гражданину или лицу без гражданства – </w:t>
      </w:r>
      <w:r w:rsidR="00187CF5">
        <w:rPr>
          <w:sz w:val="28"/>
          <w:szCs w:val="28"/>
        </w:rPr>
        <w:t xml:space="preserve">территориальные органы </w:t>
      </w:r>
      <w:r w:rsidR="005925DA" w:rsidRPr="00187CF5">
        <w:rPr>
          <w:sz w:val="28"/>
          <w:szCs w:val="28"/>
        </w:rPr>
        <w:t>Министерств</w:t>
      </w:r>
      <w:r w:rsidR="00187CF5" w:rsidRPr="00187CF5">
        <w:rPr>
          <w:sz w:val="28"/>
          <w:szCs w:val="28"/>
        </w:rPr>
        <w:t>а</w:t>
      </w:r>
      <w:r w:rsidR="005925DA" w:rsidRPr="00187CF5">
        <w:rPr>
          <w:sz w:val="28"/>
          <w:szCs w:val="28"/>
        </w:rPr>
        <w:t xml:space="preserve"> внутренних дел России;</w:t>
      </w:r>
    </w:p>
    <w:p w:rsidR="00FE19D3" w:rsidRDefault="00C538A1" w:rsidP="00FE19D3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</w:t>
      </w:r>
      <w:r w:rsidR="00ED16FA" w:rsidRPr="0074061C">
        <w:rPr>
          <w:sz w:val="28"/>
          <w:szCs w:val="28"/>
        </w:rPr>
        <w:t>д</w:t>
      </w:r>
      <w:r>
        <w:rPr>
          <w:sz w:val="28"/>
          <w:szCs w:val="28"/>
        </w:rPr>
        <w:t>енти</w:t>
      </w:r>
      <w:r w:rsidR="00ED16FA" w:rsidRPr="0074061C">
        <w:rPr>
          <w:sz w:val="28"/>
          <w:szCs w:val="28"/>
        </w:rPr>
        <w:t xml:space="preserve">фикационном номере налогоплательщика – </w:t>
      </w:r>
      <w:r w:rsidR="00FE19D3">
        <w:rPr>
          <w:sz w:val="28"/>
          <w:szCs w:val="28"/>
        </w:rPr>
        <w:t>Федеральная налоговая служба;</w:t>
      </w:r>
    </w:p>
    <w:p w:rsidR="00C538A1" w:rsidRPr="00392F1F" w:rsidRDefault="00F66FD5" w:rsidP="00C538A1">
      <w:pPr>
        <w:pStyle w:val="ConsPlusNormal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F1F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C538A1" w:rsidRPr="00392F1F">
        <w:rPr>
          <w:rFonts w:ascii="Times New Roman" w:eastAsia="Calibri" w:hAnsi="Times New Roman" w:cs="Times New Roman"/>
          <w:sz w:val="28"/>
          <w:szCs w:val="28"/>
        </w:rPr>
        <w:t>о страховом номере индивидуального лицевого счета. Запрос направляется в Пенсионный фонд Российской Федерации (требование настоящего абзаца действует до 31 декабря 2022 года включительно);</w:t>
      </w:r>
    </w:p>
    <w:p w:rsidR="00C538A1" w:rsidRPr="00392F1F" w:rsidRDefault="00F66FD5" w:rsidP="00C538A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F1F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C538A1" w:rsidRPr="00392F1F">
        <w:rPr>
          <w:rFonts w:ascii="Times New Roman" w:eastAsia="Calibri" w:hAnsi="Times New Roman" w:cs="Times New Roman"/>
          <w:sz w:val="28"/>
          <w:szCs w:val="28"/>
        </w:rPr>
        <w:t xml:space="preserve">о страховом номере индивидуального лицевого счета. Запрос направляется в Фонд пенсионного и </w:t>
      </w:r>
      <w:r w:rsidR="00C538A1" w:rsidRPr="00392F1F">
        <w:rPr>
          <w:rFonts w:ascii="Times New Roman" w:hAnsi="Times New Roman" w:cs="Times New Roman"/>
          <w:bCs/>
          <w:sz w:val="28"/>
          <w:szCs w:val="28"/>
        </w:rPr>
        <w:t>социального страхования Российской Федерации (требование настоящего абзаца действует с 1 января 2023 года);</w:t>
      </w:r>
    </w:p>
    <w:p w:rsidR="00C538A1" w:rsidRPr="00392F1F" w:rsidRDefault="00F66FD5" w:rsidP="00C538A1">
      <w:pPr>
        <w:pStyle w:val="ConsPlusNormal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F1F">
        <w:rPr>
          <w:rFonts w:ascii="Times New Roman" w:eastAsia="Calibri" w:hAnsi="Times New Roman" w:cs="Times New Roman"/>
          <w:sz w:val="28"/>
          <w:szCs w:val="28"/>
        </w:rPr>
        <w:t xml:space="preserve">сведения, </w:t>
      </w:r>
      <w:r w:rsidR="00C538A1" w:rsidRPr="00392F1F">
        <w:rPr>
          <w:rFonts w:ascii="Times New Roman" w:eastAsia="Calibri" w:hAnsi="Times New Roman" w:cs="Times New Roman"/>
          <w:sz w:val="28"/>
          <w:szCs w:val="28"/>
        </w:rPr>
        <w:t>подтверждающие факт установления инвалидности. Запрос направляется</w:t>
      </w:r>
      <w:r w:rsidR="00DB7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8A1" w:rsidRPr="00392F1F">
        <w:rPr>
          <w:rFonts w:ascii="Times New Roman" w:eastAsia="Calibri" w:hAnsi="Times New Roman" w:cs="Times New Roman"/>
          <w:sz w:val="28"/>
          <w:szCs w:val="28"/>
        </w:rPr>
        <w:t>в Пенсионный фонд Российской Федерации (требование настоящего абзаца действует до 31 декабря 2022 года включительно);</w:t>
      </w:r>
    </w:p>
    <w:p w:rsidR="00C538A1" w:rsidRPr="00392F1F" w:rsidRDefault="00F66FD5" w:rsidP="00C538A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F1F">
        <w:rPr>
          <w:rFonts w:ascii="Times New Roman" w:eastAsia="Calibri" w:hAnsi="Times New Roman" w:cs="Times New Roman"/>
          <w:sz w:val="28"/>
          <w:szCs w:val="28"/>
        </w:rPr>
        <w:t xml:space="preserve">сведения, </w:t>
      </w:r>
      <w:r w:rsidR="00C538A1" w:rsidRPr="00392F1F">
        <w:rPr>
          <w:rFonts w:ascii="Times New Roman" w:eastAsia="Calibri" w:hAnsi="Times New Roman" w:cs="Times New Roman"/>
          <w:sz w:val="28"/>
          <w:szCs w:val="28"/>
        </w:rPr>
        <w:t>подтверждающие факт установления инвалидности. Запрос направляется</w:t>
      </w:r>
      <w:r w:rsidR="00DB7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8A1" w:rsidRPr="00392F1F">
        <w:rPr>
          <w:rFonts w:ascii="Times New Roman" w:eastAsia="Calibri" w:hAnsi="Times New Roman" w:cs="Times New Roman"/>
          <w:sz w:val="28"/>
          <w:szCs w:val="28"/>
        </w:rPr>
        <w:t xml:space="preserve">в Фонд пенсионного и </w:t>
      </w:r>
      <w:r w:rsidR="00C538A1" w:rsidRPr="00392F1F">
        <w:rPr>
          <w:rFonts w:ascii="Times New Roman" w:hAnsi="Times New Roman" w:cs="Times New Roman"/>
          <w:bCs/>
          <w:sz w:val="28"/>
          <w:szCs w:val="28"/>
        </w:rPr>
        <w:t>социального страхования Российской Федерации (требование настоящего абзаца действует с 1 января 2023 года).</w:t>
      </w:r>
    </w:p>
    <w:p w:rsidR="00ED16FA" w:rsidRPr="0074061C" w:rsidRDefault="00ED16FA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392F1F">
        <w:rPr>
          <w:sz w:val="28"/>
          <w:szCs w:val="28"/>
        </w:rPr>
        <w:t>Межведомственный информационный запрос направляется в указанные</w:t>
      </w:r>
      <w:r w:rsidRPr="0074061C">
        <w:rPr>
          <w:sz w:val="28"/>
          <w:szCs w:val="28"/>
        </w:rPr>
        <w:t xml:space="preserve"> органы с целью предоставления государственной услуги заявителю.</w:t>
      </w:r>
    </w:p>
    <w:p w:rsidR="00ED16FA" w:rsidRPr="0074061C" w:rsidRDefault="00785099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 xml:space="preserve">Процедуры, устанавливаемые настоящим подпунктом, выполняются в день </w:t>
      </w:r>
      <w:r w:rsidR="0074061C" w:rsidRPr="0074061C">
        <w:rPr>
          <w:sz w:val="28"/>
          <w:szCs w:val="28"/>
        </w:rPr>
        <w:t>поступления</w:t>
      </w:r>
      <w:r w:rsidRPr="0074061C">
        <w:rPr>
          <w:sz w:val="28"/>
          <w:szCs w:val="28"/>
        </w:rPr>
        <w:t xml:space="preserve"> заявления и приложенных к заявлению документов.</w:t>
      </w:r>
    </w:p>
    <w:p w:rsidR="00785099" w:rsidRPr="0074061C" w:rsidRDefault="00785099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Результат процедуры: запросы о предоставлении сведений и документов.</w:t>
      </w:r>
    </w:p>
    <w:p w:rsidR="00785099" w:rsidRPr="0074061C" w:rsidRDefault="00785099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3.3.2.По межведомственным запросам документы (их копии или сведения, содержащиеся в них), предусмотренные пунктом 2.6.6. настоящего Регламента, предоставляются органами, в распоряжении которых находятся эти документы в электронной форме, в соответствии с постановлением Правительства Российской Федерации от 23</w:t>
      </w:r>
      <w:r w:rsidR="00FF1B33">
        <w:rPr>
          <w:sz w:val="28"/>
          <w:szCs w:val="28"/>
        </w:rPr>
        <w:t>.06.</w:t>
      </w:r>
      <w:r w:rsidRPr="0074061C">
        <w:rPr>
          <w:sz w:val="28"/>
          <w:szCs w:val="28"/>
        </w:rPr>
        <w:t>2021</w:t>
      </w:r>
      <w:r w:rsidR="00DB7E23">
        <w:rPr>
          <w:sz w:val="28"/>
          <w:szCs w:val="28"/>
        </w:rPr>
        <w:t xml:space="preserve"> </w:t>
      </w:r>
      <w:r w:rsidRPr="0074061C">
        <w:rPr>
          <w:sz w:val="28"/>
          <w:szCs w:val="28"/>
        </w:rPr>
        <w:t>№</w:t>
      </w:r>
      <w:r w:rsidR="00DB7E23">
        <w:rPr>
          <w:sz w:val="28"/>
          <w:szCs w:val="28"/>
        </w:rPr>
        <w:t xml:space="preserve"> </w:t>
      </w:r>
      <w:r w:rsidRPr="0074061C">
        <w:rPr>
          <w:sz w:val="28"/>
          <w:szCs w:val="28"/>
        </w:rPr>
        <w:t xml:space="preserve">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</w:t>
      </w:r>
      <w:r w:rsidR="00F91E0E" w:rsidRPr="0074061C">
        <w:rPr>
          <w:sz w:val="28"/>
          <w:szCs w:val="28"/>
        </w:rPr>
        <w:t>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срок не позднее 48 часов  с момента направления соответствующего межведомственного запроса.</w:t>
      </w:r>
    </w:p>
    <w:p w:rsidR="0073042B" w:rsidRPr="0074061C" w:rsidRDefault="0073042B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3.3.3.Межведомственное информационное взаимодействие может осуществляться на бумажном носителе:</w:t>
      </w:r>
    </w:p>
    <w:p w:rsidR="0073042B" w:rsidRPr="0074061C" w:rsidRDefault="0073042B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lastRenderedPageBreak/>
        <w:t>1)при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73042B" w:rsidRPr="0074061C" w:rsidRDefault="0073042B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2)при необходимости представления оригиналов документов на бумажном носителе при направлении межведомственного запроса.</w:t>
      </w:r>
    </w:p>
    <w:p w:rsidR="0073042B" w:rsidRPr="0074061C" w:rsidRDefault="0073042B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2.6.6. настоящего Регламента, предоставляются органами, в распоряжении которых находятся эти документы.</w:t>
      </w:r>
    </w:p>
    <w:p w:rsidR="0073042B" w:rsidRPr="0074061C" w:rsidRDefault="0073042B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Срок подготовки и направления ответа на межведомственные запросы в соответствии с частью 3 статьи 7</w:t>
      </w:r>
      <w:r w:rsidR="00B73CE0" w:rsidRPr="0074061C">
        <w:rPr>
          <w:sz w:val="28"/>
          <w:szCs w:val="28"/>
          <w:vertAlign w:val="superscript"/>
        </w:rPr>
        <w:t>2</w:t>
      </w:r>
      <w:r w:rsidRPr="0074061C">
        <w:rPr>
          <w:sz w:val="28"/>
          <w:szCs w:val="28"/>
        </w:rPr>
        <w:t xml:space="preserve"> Федерального закона №210-ФЗ не может превышать пять рабочих дней</w:t>
      </w:r>
      <w:r w:rsidR="004B2DCD" w:rsidRPr="0074061C">
        <w:rPr>
          <w:sz w:val="28"/>
          <w:szCs w:val="28"/>
        </w:rPr>
        <w:t xml:space="preserve"> со дня поступления межведомственного запроса.</w:t>
      </w:r>
    </w:p>
    <w:p w:rsidR="004B2DCD" w:rsidRPr="0074061C" w:rsidRDefault="004B2DCD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Результатом процедуры является: получение запрашиваемых документов (их копии или сведения, содержащиеся в них).</w:t>
      </w:r>
    </w:p>
    <w:p w:rsidR="001B37C5" w:rsidRPr="0074061C" w:rsidRDefault="001B37C5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 xml:space="preserve"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  </w:t>
      </w:r>
    </w:p>
    <w:p w:rsidR="004B2DCD" w:rsidRPr="0074061C" w:rsidRDefault="004B2DCD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3.3.4. Должностное лицо, ответственное за направление межведомственных запросов:</w:t>
      </w:r>
    </w:p>
    <w:p w:rsidR="004B2DCD" w:rsidRPr="0074061C" w:rsidRDefault="004B2DCD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получает запрашиваемые через систему межведомственного электронного взаимодействия документы (сведения), необходимые для предоставления государственной услуги, либо уведомление об отказе при отсутствии документа и (или) информации;</w:t>
      </w:r>
    </w:p>
    <w:p w:rsidR="004B2DCD" w:rsidRPr="0074061C" w:rsidRDefault="004B2DCD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при наличии оснований, предусмотренных пунктом 2.7.1. Регламента, подготавливает проект решения об отказе в приеме документов, необходимых для предоставления государственной услуги.</w:t>
      </w:r>
    </w:p>
    <w:p w:rsidR="004B2DCD" w:rsidRPr="0074061C" w:rsidRDefault="004B2DCD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Проект решения об отказе в приеме документов, необходимых для предоставления государственной услуги, с указанием причин отказа (в случае, если основания для отказа в приеме документов, необходимых для предоставления государственной услуги, связаны с нарушением установленных требований к таким документам, основания для отказа в приеме документов должны содержать</w:t>
      </w:r>
      <w:r w:rsidR="004C2D3C" w:rsidRPr="0074061C">
        <w:rPr>
          <w:sz w:val="28"/>
          <w:szCs w:val="28"/>
        </w:rPr>
        <w:t xml:space="preserve">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документооборота.</w:t>
      </w:r>
    </w:p>
    <w:p w:rsidR="004C2D3C" w:rsidRPr="0074061C" w:rsidRDefault="004C2D3C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Административные процедуры, устанавливаемые настоящим подпунктом, выполняются в день получения сведений по межведомственным запросам.</w:t>
      </w:r>
    </w:p>
    <w:p w:rsidR="004C2D3C" w:rsidRPr="004B2DCD" w:rsidRDefault="004C2D3C" w:rsidP="00ED16FA">
      <w:pPr>
        <w:pStyle w:val="a6"/>
        <w:shd w:val="clear" w:color="auto" w:fill="auto"/>
        <w:tabs>
          <w:tab w:val="left" w:pos="1686"/>
        </w:tabs>
        <w:spacing w:line="240" w:lineRule="auto"/>
        <w:ind w:right="20" w:firstLine="740"/>
        <w:jc w:val="both"/>
        <w:rPr>
          <w:sz w:val="28"/>
          <w:szCs w:val="28"/>
        </w:rPr>
      </w:pPr>
      <w:r w:rsidRPr="0074061C">
        <w:rPr>
          <w:sz w:val="28"/>
          <w:szCs w:val="28"/>
        </w:rPr>
        <w:t>Результатами выполнения административных процедур являются: документы (сведения), необходимые для предоставления государственной услуги, проект решения об отказе в приеме документов, необходимых для предоставления государственной услуги.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3.</w:t>
      </w:r>
      <w:r w:rsidR="004C2D3C">
        <w:rPr>
          <w:sz w:val="28"/>
          <w:szCs w:val="28"/>
        </w:rPr>
        <w:t>4</w:t>
      </w:r>
      <w:r w:rsidRPr="006A057D">
        <w:rPr>
          <w:sz w:val="28"/>
          <w:szCs w:val="28"/>
        </w:rPr>
        <w:t>. Рассмотрение документов и сведений (проверка соответствия документов и сведений установленным критериям для принятия решения)</w:t>
      </w:r>
      <w:r w:rsidR="0086667D">
        <w:rPr>
          <w:sz w:val="28"/>
          <w:szCs w:val="28"/>
        </w:rPr>
        <w:t>.</w:t>
      </w:r>
    </w:p>
    <w:p w:rsidR="00A50D3B" w:rsidRPr="006A057D" w:rsidRDefault="004C2D3C" w:rsidP="004C2D3C">
      <w:pPr>
        <w:pStyle w:val="a6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3.4.1.</w:t>
      </w:r>
      <w:r w:rsidR="00A50D3B" w:rsidRPr="006A057D">
        <w:rPr>
          <w:sz w:val="28"/>
          <w:szCs w:val="28"/>
        </w:rPr>
        <w:t>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Должностное лицо, ответственное за прием документов, после поступления документов на рассмотрение: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03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а)</w:t>
      </w:r>
      <w:r w:rsidRPr="006A057D">
        <w:rPr>
          <w:sz w:val="28"/>
          <w:szCs w:val="28"/>
        </w:rPr>
        <w:tab/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090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б)</w:t>
      </w:r>
      <w:r w:rsidRPr="006A057D">
        <w:rPr>
          <w:sz w:val="28"/>
          <w:szCs w:val="28"/>
        </w:rPr>
        <w:tab/>
        <w:t>проверяет комплектность, читаемость электронных образов документов;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033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в)</w:t>
      </w:r>
      <w:r w:rsidRPr="006A057D">
        <w:rPr>
          <w:sz w:val="28"/>
          <w:szCs w:val="28"/>
        </w:rPr>
        <w:tab/>
        <w:t>присваивает заявлению номер в соответствии с номенклатурой дел и статус «Проверка документов», что отражается в личном кабинете Портала РФ, Портала РТ;</w:t>
      </w:r>
    </w:p>
    <w:p w:rsidR="00A50D3B" w:rsidRPr="006A057D" w:rsidRDefault="00A50D3B" w:rsidP="006A057D">
      <w:pPr>
        <w:pStyle w:val="a6"/>
        <w:shd w:val="clear" w:color="auto" w:fill="auto"/>
        <w:tabs>
          <w:tab w:val="left" w:pos="1052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г)</w:t>
      </w:r>
      <w:r w:rsidRPr="006A057D">
        <w:rPr>
          <w:sz w:val="28"/>
          <w:szCs w:val="28"/>
        </w:rPr>
        <w:tab/>
        <w:t>проверяет соблюдение условий действительности электронной подписи, посредством обращения к Порталу РФ, Порталу РТ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A50D3B" w:rsidRPr="006A057D" w:rsidRDefault="004C2D3C" w:rsidP="004C2D3C">
      <w:pPr>
        <w:pStyle w:val="a6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3.4.2.</w:t>
      </w:r>
      <w:r w:rsidR="00A50D3B" w:rsidRPr="006A057D">
        <w:rPr>
          <w:sz w:val="28"/>
          <w:szCs w:val="28"/>
        </w:rPr>
        <w:t>При наличии оснований, предусмотренных пунктом 2.7.1 настоящего Регламента, принимает решение об отказе в приеме документов, необходимых для предоставления государственной услуги.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Решение об отказе в приеме документов с указанием причин отказа (в случае, если основания для отказа в приеме документов, необходимых для предоставления государственной услуги оформляется по форме согласно приложению № 3 к настоящему Регламенту</w:t>
      </w:r>
      <w:r w:rsidR="00C672D1">
        <w:rPr>
          <w:sz w:val="28"/>
          <w:szCs w:val="28"/>
        </w:rPr>
        <w:t>)</w:t>
      </w:r>
      <w:r w:rsidRPr="006A057D">
        <w:rPr>
          <w:sz w:val="28"/>
          <w:szCs w:val="28"/>
        </w:rPr>
        <w:t xml:space="preserve"> регистрируется в системе электронного документооборота и направляется в личный кабинет заявителя на Портал РФ, Портал РТ не позднее одного рабочего дня</w:t>
      </w:r>
      <w:r w:rsidR="00187CF5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с даты поступления заявления.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уведомление должно содержать пункты статьи 11 Федерального закона № 63-ФЗ, которые послужили основанием для его принятия.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случае отсутствия оснований для отказа в приеме документов, должностное лицо, ответственное за прием документов,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услуги.</w:t>
      </w:r>
    </w:p>
    <w:p w:rsidR="00A50D3B" w:rsidRPr="006A057D" w:rsidRDefault="004C2D3C" w:rsidP="004C2D3C">
      <w:pPr>
        <w:pStyle w:val="a6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3.4.3. </w:t>
      </w:r>
      <w:r w:rsidR="00A50D3B" w:rsidRPr="006A057D">
        <w:rPr>
          <w:sz w:val="28"/>
          <w:szCs w:val="28"/>
        </w:rPr>
        <w:t>Исполнение процедур, указанных в пунктах 3.3.1, 3.3.2 настоящего Регламента, может осуществляться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A50D3B" w:rsidRPr="006A057D" w:rsidRDefault="004C2D3C" w:rsidP="004C2D3C">
      <w:pPr>
        <w:pStyle w:val="a6"/>
        <w:shd w:val="clear" w:color="auto" w:fill="auto"/>
        <w:tabs>
          <w:tab w:val="left" w:pos="14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3.4.4.</w:t>
      </w:r>
      <w:r w:rsidR="00A50D3B" w:rsidRPr="006A057D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 даты поступления заявления на рассмотрение.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Результат процедур: принятое на рассмотрение заявление или уведомление об отказе в приеме документов.</w:t>
      </w:r>
    </w:p>
    <w:p w:rsidR="00A50D3B" w:rsidRPr="006A057D" w:rsidRDefault="004C2D3C" w:rsidP="004C2D3C">
      <w:pPr>
        <w:pStyle w:val="a6"/>
        <w:shd w:val="clear" w:color="auto" w:fill="auto"/>
        <w:tabs>
          <w:tab w:val="left" w:pos="139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</w:t>
      </w:r>
      <w:r w:rsidR="00A50D3B" w:rsidRPr="006A057D">
        <w:rPr>
          <w:sz w:val="28"/>
          <w:szCs w:val="28"/>
        </w:rPr>
        <w:t>Направление межведомственных запросов в органы, участвующие в предоставлении государственной услуги</w:t>
      </w:r>
      <w:r w:rsidR="00171E6C">
        <w:rPr>
          <w:sz w:val="28"/>
          <w:szCs w:val="28"/>
        </w:rPr>
        <w:t>:</w:t>
      </w:r>
    </w:p>
    <w:p w:rsidR="00A50D3B" w:rsidRPr="006A057D" w:rsidRDefault="004C2D3C" w:rsidP="004C2D3C">
      <w:pPr>
        <w:pStyle w:val="a6"/>
        <w:shd w:val="clear" w:color="auto" w:fill="auto"/>
        <w:tabs>
          <w:tab w:val="left" w:pos="142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3.5.1.</w:t>
      </w:r>
      <w:r w:rsidR="00A50D3B" w:rsidRPr="006A057D">
        <w:rPr>
          <w:sz w:val="28"/>
          <w:szCs w:val="28"/>
        </w:rPr>
        <w:t>Основанием начала выполнения административной процедуры является получени</w:t>
      </w:r>
      <w:r w:rsidR="001171AE">
        <w:rPr>
          <w:sz w:val="28"/>
          <w:szCs w:val="28"/>
        </w:rPr>
        <w:t xml:space="preserve">е </w:t>
      </w:r>
      <w:r w:rsidR="0000284B">
        <w:rPr>
          <w:sz w:val="28"/>
          <w:szCs w:val="28"/>
        </w:rPr>
        <w:t>д</w:t>
      </w:r>
      <w:r w:rsidR="0000284B" w:rsidRPr="006A057D">
        <w:rPr>
          <w:sz w:val="28"/>
          <w:szCs w:val="28"/>
        </w:rPr>
        <w:t>олжностн</w:t>
      </w:r>
      <w:r w:rsidR="0000284B">
        <w:rPr>
          <w:sz w:val="28"/>
          <w:szCs w:val="28"/>
        </w:rPr>
        <w:t>ым</w:t>
      </w:r>
      <w:r w:rsidR="0000284B" w:rsidRPr="006A057D">
        <w:rPr>
          <w:sz w:val="28"/>
          <w:szCs w:val="28"/>
        </w:rPr>
        <w:t xml:space="preserve"> лиц</w:t>
      </w:r>
      <w:r w:rsidR="0000284B">
        <w:rPr>
          <w:sz w:val="28"/>
          <w:szCs w:val="28"/>
        </w:rPr>
        <w:t>ом</w:t>
      </w:r>
      <w:r w:rsidR="0000284B" w:rsidRPr="006A057D">
        <w:rPr>
          <w:sz w:val="28"/>
          <w:szCs w:val="28"/>
        </w:rPr>
        <w:t xml:space="preserve">, </w:t>
      </w:r>
      <w:r w:rsidR="0000284B" w:rsidRPr="0074061C">
        <w:rPr>
          <w:sz w:val="28"/>
          <w:szCs w:val="28"/>
        </w:rPr>
        <w:t>ответственн</w:t>
      </w:r>
      <w:r w:rsidR="0000284B">
        <w:rPr>
          <w:sz w:val="28"/>
          <w:szCs w:val="28"/>
        </w:rPr>
        <w:t>ым</w:t>
      </w:r>
      <w:r w:rsidR="0000284B" w:rsidRPr="0074061C">
        <w:rPr>
          <w:sz w:val="28"/>
          <w:szCs w:val="28"/>
        </w:rPr>
        <w:t xml:space="preserve"> за направление межведомственных запросов</w:t>
      </w:r>
      <w:r w:rsidR="0000284B">
        <w:rPr>
          <w:sz w:val="28"/>
          <w:szCs w:val="28"/>
        </w:rPr>
        <w:t xml:space="preserve"> </w:t>
      </w:r>
      <w:r w:rsidR="001171AE">
        <w:rPr>
          <w:sz w:val="28"/>
          <w:szCs w:val="28"/>
        </w:rPr>
        <w:t>от должностного лица</w:t>
      </w:r>
      <w:r w:rsidR="00A50D3B" w:rsidRPr="006A057D">
        <w:rPr>
          <w:sz w:val="28"/>
          <w:szCs w:val="28"/>
        </w:rPr>
        <w:t>, ответственного за прием документов, принятых от заявителя документов.</w:t>
      </w:r>
    </w:p>
    <w:p w:rsidR="00A50D3B" w:rsidRPr="006A057D" w:rsidRDefault="004C2D3C" w:rsidP="004C2D3C">
      <w:pPr>
        <w:pStyle w:val="a6"/>
        <w:shd w:val="clear" w:color="auto" w:fill="auto"/>
        <w:tabs>
          <w:tab w:val="left" w:pos="143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3.5.2.</w:t>
      </w:r>
      <w:r w:rsidR="00A50D3B" w:rsidRPr="006A057D">
        <w:rPr>
          <w:sz w:val="28"/>
          <w:szCs w:val="28"/>
        </w:rPr>
        <w:t xml:space="preserve">Должностное лицо, ответственное за направление межведомственных запросов, формирует и направляет в электронной форме посредством </w:t>
      </w:r>
      <w:r w:rsidR="0086667D">
        <w:rPr>
          <w:sz w:val="28"/>
          <w:szCs w:val="28"/>
        </w:rPr>
        <w:t>Системы</w:t>
      </w:r>
      <w:r w:rsidR="007F386C">
        <w:rPr>
          <w:sz w:val="28"/>
          <w:szCs w:val="28"/>
        </w:rPr>
        <w:t xml:space="preserve"> межведомственного электронного взаимодействия (далее – </w:t>
      </w:r>
      <w:r w:rsidR="00A50D3B" w:rsidRPr="006A057D">
        <w:rPr>
          <w:sz w:val="28"/>
          <w:szCs w:val="28"/>
        </w:rPr>
        <w:t>СМЭВ</w:t>
      </w:r>
      <w:r w:rsidR="007F386C">
        <w:rPr>
          <w:sz w:val="28"/>
          <w:szCs w:val="28"/>
        </w:rPr>
        <w:t>),</w:t>
      </w:r>
      <w:r w:rsidR="00A50D3B" w:rsidRPr="006A057D">
        <w:rPr>
          <w:sz w:val="28"/>
          <w:szCs w:val="28"/>
        </w:rPr>
        <w:t xml:space="preserve"> при отсутствии технической возможности </w:t>
      </w:r>
      <w:r w:rsidR="0086667D">
        <w:rPr>
          <w:sz w:val="28"/>
          <w:szCs w:val="28"/>
        </w:rPr>
        <w:t>–</w:t>
      </w:r>
      <w:r w:rsidR="00A50D3B" w:rsidRPr="006A057D">
        <w:rPr>
          <w:sz w:val="28"/>
          <w:szCs w:val="28"/>
        </w:rPr>
        <w:t xml:space="preserve"> иными способами</w:t>
      </w:r>
      <w:r w:rsidR="007F386C">
        <w:rPr>
          <w:sz w:val="28"/>
          <w:szCs w:val="28"/>
        </w:rPr>
        <w:t>,</w:t>
      </w:r>
      <w:r w:rsidR="00A50D3B" w:rsidRPr="006A057D">
        <w:rPr>
          <w:sz w:val="28"/>
          <w:szCs w:val="28"/>
        </w:rPr>
        <w:t xml:space="preserve"> запросы о предоставлении документов и сведений, предусмотренных пунктом 2.6.7 настоящего Регламента.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Процедуры, устанавливаемые настоящим пунктом, выполняются в день принятия заявления на рассмотрение.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Результатами выполнения административных процедур являются: направленные в органы власти и (или) подведомственные органам власти организации запросы.</w:t>
      </w:r>
    </w:p>
    <w:p w:rsidR="00A50D3B" w:rsidRPr="006A057D" w:rsidRDefault="00965F17" w:rsidP="00965F17">
      <w:pPr>
        <w:pStyle w:val="a6"/>
        <w:shd w:val="clear" w:color="auto" w:fill="auto"/>
        <w:tabs>
          <w:tab w:val="left" w:pos="143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3.5.3.</w:t>
      </w:r>
      <w:r w:rsidR="00A50D3B" w:rsidRPr="006A057D">
        <w:rPr>
          <w:sz w:val="28"/>
          <w:szCs w:val="28"/>
        </w:rPr>
        <w:t xml:space="preserve">Специалисты поставщиков данных на основании запросов, поступивших через СМЭВ,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государственной услуги (далее </w:t>
      </w:r>
      <w:r w:rsidR="0086667D">
        <w:rPr>
          <w:sz w:val="28"/>
          <w:szCs w:val="28"/>
        </w:rPr>
        <w:t>–</w:t>
      </w:r>
      <w:r w:rsidR="00A50D3B" w:rsidRPr="006A057D">
        <w:rPr>
          <w:sz w:val="28"/>
          <w:szCs w:val="28"/>
        </w:rPr>
        <w:t xml:space="preserve"> уведомление об отказе).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в установленный законодательством срок.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Результатами выполнения административных процедур являются: документы (сведения), необходимые для предоставления государственной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A50D3B" w:rsidRPr="006A057D" w:rsidRDefault="00965F17" w:rsidP="00965F17">
      <w:pPr>
        <w:pStyle w:val="a6"/>
        <w:shd w:val="clear" w:color="auto" w:fill="auto"/>
        <w:tabs>
          <w:tab w:val="left" w:pos="125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3.6.</w:t>
      </w:r>
      <w:r w:rsidR="00A50D3B" w:rsidRPr="006A057D">
        <w:rPr>
          <w:sz w:val="28"/>
          <w:szCs w:val="28"/>
        </w:rPr>
        <w:t>Принятие решения о предоставлении государственной услуги.</w:t>
      </w:r>
    </w:p>
    <w:p w:rsidR="00A50D3B" w:rsidRPr="006A057D" w:rsidRDefault="00A50D3B" w:rsidP="002F5A98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3.</w:t>
      </w:r>
      <w:r w:rsidR="00965F17">
        <w:rPr>
          <w:sz w:val="28"/>
          <w:szCs w:val="28"/>
        </w:rPr>
        <w:t>6</w:t>
      </w:r>
      <w:r w:rsidRPr="006A057D">
        <w:rPr>
          <w:sz w:val="28"/>
          <w:szCs w:val="28"/>
        </w:rPr>
        <w:t>.1. Основанием для начала административной процедуры является поступление заявления и формирование списков обучающихся</w:t>
      </w:r>
      <w:r w:rsidR="0086667D">
        <w:rPr>
          <w:sz w:val="28"/>
          <w:szCs w:val="28"/>
        </w:rPr>
        <w:t>,</w:t>
      </w:r>
      <w:r w:rsidRPr="006A057D">
        <w:rPr>
          <w:sz w:val="28"/>
          <w:szCs w:val="28"/>
        </w:rPr>
        <w:t xml:space="preserve"> для принятия</w:t>
      </w:r>
      <w:r w:rsidR="00DB7E23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соответствующего решения по государственной услуге.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3.</w:t>
      </w:r>
      <w:r w:rsidR="00965F17">
        <w:rPr>
          <w:sz w:val="28"/>
          <w:szCs w:val="28"/>
        </w:rPr>
        <w:t>6</w:t>
      </w:r>
      <w:r w:rsidRPr="006A057D">
        <w:rPr>
          <w:sz w:val="28"/>
          <w:szCs w:val="28"/>
        </w:rPr>
        <w:t>.2</w:t>
      </w:r>
      <w:r w:rsidR="0086667D">
        <w:rPr>
          <w:sz w:val="28"/>
          <w:szCs w:val="28"/>
        </w:rPr>
        <w:t>.</w:t>
      </w:r>
      <w:r w:rsidRPr="006A057D">
        <w:rPr>
          <w:sz w:val="28"/>
          <w:szCs w:val="28"/>
        </w:rPr>
        <w:t xml:space="preserve"> Проект решения по государственной услуге осуществляется должностным лицом, ответственным за обработку документов.</w:t>
      </w:r>
    </w:p>
    <w:p w:rsidR="00A50D3B" w:rsidRPr="006A057D" w:rsidRDefault="00965F17" w:rsidP="00965F17">
      <w:pPr>
        <w:pStyle w:val="a6"/>
        <w:shd w:val="clear" w:color="auto" w:fill="auto"/>
        <w:tabs>
          <w:tab w:val="left" w:pos="143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3.6.3.</w:t>
      </w:r>
      <w:r w:rsidR="00A50D3B" w:rsidRPr="006A057D">
        <w:rPr>
          <w:sz w:val="28"/>
          <w:szCs w:val="28"/>
        </w:rPr>
        <w:t xml:space="preserve">В случае согласия с принятыми решениями и правильности оформления документов руководитель </w:t>
      </w:r>
      <w:r w:rsidR="002D3E66">
        <w:rPr>
          <w:sz w:val="28"/>
          <w:szCs w:val="28"/>
        </w:rPr>
        <w:t>СПО</w:t>
      </w:r>
      <w:r w:rsidR="00A50D3B" w:rsidRPr="006A057D">
        <w:rPr>
          <w:sz w:val="28"/>
          <w:szCs w:val="28"/>
        </w:rPr>
        <w:t xml:space="preserve"> подписывает проект решения по государственной услуге. В случае наличия замечаний по оформлению документа проект решения по услуге возвращается должностному лицу, ответственному за обработку документов на доработку.</w:t>
      </w:r>
    </w:p>
    <w:p w:rsidR="00A50D3B" w:rsidRPr="006A057D" w:rsidRDefault="00965F17" w:rsidP="00965F17">
      <w:pPr>
        <w:pStyle w:val="a6"/>
        <w:shd w:val="clear" w:color="auto" w:fill="auto"/>
        <w:tabs>
          <w:tab w:val="left" w:pos="143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3.6.4. </w:t>
      </w:r>
      <w:r w:rsidR="00A50D3B" w:rsidRPr="006A057D">
        <w:rPr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="002D3E66">
        <w:rPr>
          <w:sz w:val="28"/>
          <w:szCs w:val="28"/>
        </w:rPr>
        <w:t>СПО</w:t>
      </w:r>
      <w:r w:rsidR="00A50D3B" w:rsidRPr="006A057D">
        <w:rPr>
          <w:sz w:val="28"/>
          <w:szCs w:val="28"/>
        </w:rPr>
        <w:t xml:space="preserve"> документов (сведений), необходимых для принятия решения по услуге и отсутствие оснований для принятия решения об отказе в предоставлении государственной услуги, предусмотренных пунктом 2.8.2 настоящего Регламента (по форме, приведен</w:t>
      </w:r>
      <w:r w:rsidR="000A28CD" w:rsidRPr="006A057D">
        <w:rPr>
          <w:sz w:val="28"/>
          <w:szCs w:val="28"/>
        </w:rPr>
        <w:t>н</w:t>
      </w:r>
      <w:r w:rsidR="00A50D3B" w:rsidRPr="006A057D">
        <w:rPr>
          <w:sz w:val="28"/>
          <w:szCs w:val="28"/>
        </w:rPr>
        <w:t>ой в приложении № 3 к настоящему Регламенту).</w:t>
      </w:r>
    </w:p>
    <w:p w:rsidR="00A50D3B" w:rsidRDefault="00965F17" w:rsidP="00965F17">
      <w:pPr>
        <w:pStyle w:val="a6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3.6.5. </w:t>
      </w:r>
      <w:r w:rsidR="00A50D3B" w:rsidRPr="006A057D">
        <w:rPr>
          <w:sz w:val="28"/>
          <w:szCs w:val="28"/>
        </w:rPr>
        <w:t>По результатам рассмотрения заявления и представленных документов исполнитель заводит на заявителя личное дело, в котором хранятся все сданные документы (копии документов), а также информирует заявителя о необходимости предоставления оригинала документа об образовании и (или) документа об образовании и о квалификации, прохождения вступительных испытаний и обязательного предварительного медицинского осмотра (обследования) в зависимости от выбранной профессии/специальности в сроки, установленные правилами приема, в соответствии с приложением № 2 к настоящему Регламенту.</w:t>
      </w:r>
    </w:p>
    <w:p w:rsidR="00AA0A8F" w:rsidRDefault="00AA0A8F" w:rsidP="00AA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1F">
        <w:rPr>
          <w:rFonts w:ascii="Times New Roman" w:hAnsi="Times New Roman" w:cs="Times New Roman"/>
          <w:sz w:val="28"/>
          <w:szCs w:val="28"/>
        </w:rPr>
        <w:t xml:space="preserve">3.6.6. Проведение вступительных испытаний осуществляется в соответствии с </w:t>
      </w:r>
      <w:hyperlink r:id="rId14" w:history="1">
        <w:r w:rsidRPr="00392F1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92F1F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среднего профессионального образования, утвержденным приказом Министерства просвещения Российской Федерации от </w:t>
      </w:r>
      <w:r w:rsidR="00DB7E23">
        <w:rPr>
          <w:rFonts w:ascii="Times New Roman" w:hAnsi="Times New Roman" w:cs="Times New Roman"/>
          <w:sz w:val="28"/>
          <w:szCs w:val="28"/>
        </w:rPr>
        <w:t>0</w:t>
      </w:r>
      <w:r w:rsidRPr="00392F1F">
        <w:rPr>
          <w:rFonts w:ascii="Times New Roman" w:hAnsi="Times New Roman" w:cs="Times New Roman"/>
          <w:sz w:val="28"/>
          <w:szCs w:val="28"/>
        </w:rPr>
        <w:t>2</w:t>
      </w:r>
      <w:r w:rsidR="00DB7E23">
        <w:rPr>
          <w:rFonts w:ascii="Times New Roman" w:hAnsi="Times New Roman" w:cs="Times New Roman"/>
          <w:sz w:val="28"/>
          <w:szCs w:val="28"/>
        </w:rPr>
        <w:t>.09.</w:t>
      </w:r>
      <w:r w:rsidRPr="00392F1F">
        <w:rPr>
          <w:rFonts w:ascii="Times New Roman" w:hAnsi="Times New Roman" w:cs="Times New Roman"/>
          <w:sz w:val="28"/>
          <w:szCs w:val="28"/>
        </w:rPr>
        <w:t>2020 № 457 «Об утверждении Порядка приема на обучение по образовательным программам среднего профессионального образования».</w:t>
      </w:r>
    </w:p>
    <w:p w:rsidR="006A057D" w:rsidRPr="006A057D" w:rsidRDefault="00A50D3B" w:rsidP="006A057D">
      <w:pPr>
        <w:pStyle w:val="a6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3.</w:t>
      </w:r>
      <w:r w:rsidR="00965F17">
        <w:rPr>
          <w:sz w:val="28"/>
          <w:szCs w:val="28"/>
        </w:rPr>
        <w:t>7</w:t>
      </w:r>
      <w:r w:rsidRPr="006A057D">
        <w:rPr>
          <w:sz w:val="28"/>
          <w:szCs w:val="28"/>
        </w:rPr>
        <w:t>. Выдача (направление) заявителю результата государственной услуги.</w:t>
      </w:r>
    </w:p>
    <w:p w:rsidR="00A50D3B" w:rsidRPr="006A057D" w:rsidRDefault="00EF4533" w:rsidP="006A057D">
      <w:pPr>
        <w:pStyle w:val="a6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3.</w:t>
      </w:r>
      <w:r w:rsidR="00965F17">
        <w:rPr>
          <w:sz w:val="28"/>
          <w:szCs w:val="28"/>
        </w:rPr>
        <w:t>7</w:t>
      </w:r>
      <w:r w:rsidRPr="006A057D">
        <w:rPr>
          <w:sz w:val="28"/>
          <w:szCs w:val="28"/>
        </w:rPr>
        <w:t>.1.</w:t>
      </w:r>
      <w:r w:rsidR="00A50D3B" w:rsidRPr="006A057D">
        <w:rPr>
          <w:sz w:val="28"/>
          <w:szCs w:val="28"/>
        </w:rPr>
        <w:t xml:space="preserve">Основанием начала выполнения административной процедуры является получение </w:t>
      </w:r>
      <w:r w:rsidR="004124D5" w:rsidRPr="006A057D">
        <w:rPr>
          <w:sz w:val="28"/>
          <w:szCs w:val="28"/>
        </w:rPr>
        <w:t>должностн</w:t>
      </w:r>
      <w:r w:rsidR="004124D5">
        <w:rPr>
          <w:sz w:val="28"/>
          <w:szCs w:val="28"/>
        </w:rPr>
        <w:t>ым</w:t>
      </w:r>
      <w:r w:rsidR="004124D5" w:rsidRPr="006A057D">
        <w:rPr>
          <w:sz w:val="28"/>
          <w:szCs w:val="28"/>
        </w:rPr>
        <w:t xml:space="preserve"> лиц</w:t>
      </w:r>
      <w:r w:rsidR="004124D5">
        <w:rPr>
          <w:sz w:val="28"/>
          <w:szCs w:val="28"/>
        </w:rPr>
        <w:t>ом</w:t>
      </w:r>
      <w:r w:rsidR="004124D5" w:rsidRPr="006A057D">
        <w:rPr>
          <w:sz w:val="28"/>
          <w:szCs w:val="28"/>
        </w:rPr>
        <w:t>, ответственн</w:t>
      </w:r>
      <w:r w:rsidR="004124D5">
        <w:rPr>
          <w:sz w:val="28"/>
          <w:szCs w:val="28"/>
        </w:rPr>
        <w:t>ым</w:t>
      </w:r>
      <w:r w:rsidR="004124D5" w:rsidRPr="006A057D">
        <w:rPr>
          <w:sz w:val="28"/>
          <w:szCs w:val="28"/>
        </w:rPr>
        <w:t xml:space="preserve"> за предоставление государственной услуги</w:t>
      </w:r>
      <w:r w:rsidR="00A50D3B" w:rsidRPr="006A057D">
        <w:rPr>
          <w:sz w:val="28"/>
          <w:szCs w:val="28"/>
        </w:rPr>
        <w:t>, одного из решений, предусмотренных пунктом 2.3 настоящего Регламента.</w:t>
      </w:r>
    </w:p>
    <w:p w:rsidR="00A50D3B" w:rsidRPr="006A057D" w:rsidRDefault="004124D5" w:rsidP="006A057D">
      <w:pPr>
        <w:pStyle w:val="a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A057D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6A057D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6A057D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6A057D">
        <w:rPr>
          <w:sz w:val="28"/>
          <w:szCs w:val="28"/>
        </w:rPr>
        <w:t xml:space="preserve"> за предоставление государственной услуги </w:t>
      </w:r>
      <w:r w:rsidR="00A50D3B" w:rsidRPr="006A057D">
        <w:rPr>
          <w:sz w:val="28"/>
          <w:szCs w:val="28"/>
        </w:rPr>
        <w:t>извещает заявителя (его представителя) через Портал РФ, Портал РТ о результате предоставления государственной услуги посредством электронного взаимодействия.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Исполнение процедуры может осуществляться в автоматическом режиме с использованием автоматизированной информационной системы, предназначенной для оказания государственных услуг.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Процедуры, устанавливаемые настоящим пунктом, осуществляются в день подписания документа, подтверждающего предоставление (отказ в предоставлении) государственной услуги, руководителем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.</w:t>
      </w:r>
    </w:p>
    <w:p w:rsidR="006A057D" w:rsidRPr="006A057D" w:rsidRDefault="00A50D3B" w:rsidP="006A057D">
      <w:pPr>
        <w:pStyle w:val="a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Результат процедуры: извещение заявителя о результате предоставления государственной услуги и способах его получения.</w:t>
      </w:r>
    </w:p>
    <w:p w:rsidR="00A50D3B" w:rsidRPr="006A057D" w:rsidRDefault="00EF4533" w:rsidP="006A057D">
      <w:pPr>
        <w:pStyle w:val="a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3.</w:t>
      </w:r>
      <w:r w:rsidR="00965F17">
        <w:rPr>
          <w:sz w:val="28"/>
          <w:szCs w:val="28"/>
        </w:rPr>
        <w:t>7</w:t>
      </w:r>
      <w:r w:rsidRPr="006A057D">
        <w:rPr>
          <w:sz w:val="28"/>
          <w:szCs w:val="28"/>
        </w:rPr>
        <w:t xml:space="preserve">.2. </w:t>
      </w:r>
      <w:r w:rsidR="00A50D3B" w:rsidRPr="006A057D">
        <w:rPr>
          <w:sz w:val="28"/>
          <w:szCs w:val="28"/>
        </w:rPr>
        <w:t xml:space="preserve">При обращении заявителя за результатом государственной услуги в </w:t>
      </w:r>
      <w:r w:rsidR="002D3E66">
        <w:rPr>
          <w:sz w:val="28"/>
          <w:szCs w:val="28"/>
        </w:rPr>
        <w:t>СПО</w:t>
      </w:r>
      <w:r w:rsidR="00A50D3B" w:rsidRPr="006A057D">
        <w:rPr>
          <w:sz w:val="28"/>
          <w:szCs w:val="28"/>
        </w:rPr>
        <w:t xml:space="preserve"> </w:t>
      </w:r>
      <w:r w:rsidR="006302E4">
        <w:rPr>
          <w:sz w:val="28"/>
          <w:szCs w:val="28"/>
        </w:rPr>
        <w:t>ему</w:t>
      </w:r>
      <w:r w:rsidR="00A50D3B" w:rsidRPr="006A057D">
        <w:rPr>
          <w:sz w:val="28"/>
          <w:szCs w:val="28"/>
        </w:rPr>
        <w:t xml:space="preserve"> </w:t>
      </w:r>
      <w:r w:rsidR="004124D5">
        <w:rPr>
          <w:sz w:val="28"/>
          <w:szCs w:val="28"/>
        </w:rPr>
        <w:t xml:space="preserve">выдается </w:t>
      </w:r>
      <w:r w:rsidR="00A50D3B" w:rsidRPr="006A057D">
        <w:rPr>
          <w:sz w:val="28"/>
          <w:szCs w:val="28"/>
        </w:rPr>
        <w:t>результат в бумажном виде.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или направлен экземпляр электронного документа по электронной почте в адрес заявителя.</w:t>
      </w:r>
    </w:p>
    <w:p w:rsidR="006A057D" w:rsidRPr="006A057D" w:rsidRDefault="00A50D3B" w:rsidP="006A057D">
      <w:pPr>
        <w:pStyle w:val="a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Процедуры, устанавливаемые настоящим пунктом, осуществляются в порядке очередности, в день прибытия заявителя в сроки, установленные регламентом работы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.</w:t>
      </w:r>
    </w:p>
    <w:p w:rsidR="00A50D3B" w:rsidRPr="006A057D" w:rsidRDefault="00EF4533" w:rsidP="006A057D">
      <w:pPr>
        <w:pStyle w:val="a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3.</w:t>
      </w:r>
      <w:r w:rsidR="00965F17">
        <w:rPr>
          <w:sz w:val="28"/>
          <w:szCs w:val="28"/>
        </w:rPr>
        <w:t>7</w:t>
      </w:r>
      <w:r w:rsidRPr="006A057D">
        <w:rPr>
          <w:sz w:val="28"/>
          <w:szCs w:val="28"/>
        </w:rPr>
        <w:t>.3.</w:t>
      </w:r>
      <w:r w:rsidR="00A50D3B" w:rsidRPr="006A057D">
        <w:rPr>
          <w:sz w:val="28"/>
          <w:szCs w:val="28"/>
        </w:rPr>
        <w:t>При обращении заявителя за результатом государственной услуги через Портал РФ, Портал РТ заявителю в личный кабинет автоматически направляется электронный образ документа, являющегося результатом предоставления государственной услуги, уведомление о регистрации заявления.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</w:t>
      </w:r>
      <w:r w:rsidR="006302E4">
        <w:rPr>
          <w:sz w:val="28"/>
          <w:szCs w:val="28"/>
        </w:rPr>
        <w:t>влении) государственной услуги</w:t>
      </w:r>
      <w:r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Результат процедур: направление (предоставление) с использованием Портала РФ, Портала РТ заявителю документа, подтверждающего предоставление государственной услуги (в том числе отказ в предоставлении государственной услуги).</w:t>
      </w:r>
    </w:p>
    <w:p w:rsidR="00A50D3B" w:rsidRPr="006A057D" w:rsidRDefault="00A50D3B" w:rsidP="00965F17">
      <w:pPr>
        <w:pStyle w:val="a6"/>
        <w:numPr>
          <w:ilvl w:val="1"/>
          <w:numId w:val="30"/>
        </w:numPr>
        <w:shd w:val="clear" w:color="auto" w:fill="auto"/>
        <w:tabs>
          <w:tab w:val="left" w:pos="1258"/>
        </w:tabs>
        <w:spacing w:line="240" w:lineRule="auto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Исправление технических ошибок.</w:t>
      </w:r>
    </w:p>
    <w:p w:rsidR="00A50D3B" w:rsidRPr="006A057D" w:rsidRDefault="00965F17" w:rsidP="00965F17">
      <w:pPr>
        <w:pStyle w:val="a6"/>
        <w:shd w:val="clear" w:color="auto" w:fill="auto"/>
        <w:tabs>
          <w:tab w:val="left" w:pos="142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3.8.1.</w:t>
      </w:r>
      <w:r w:rsidR="00A50D3B" w:rsidRPr="006A057D">
        <w:rPr>
          <w:sz w:val="28"/>
          <w:szCs w:val="28"/>
        </w:rPr>
        <w:t xml:space="preserve">В случае обнаружения технической ошибки в документе, являющемся результатом государственной услуги, заявитель направляет в </w:t>
      </w:r>
      <w:r w:rsidR="002D3E66">
        <w:rPr>
          <w:sz w:val="28"/>
          <w:szCs w:val="28"/>
        </w:rPr>
        <w:t>СПО</w:t>
      </w:r>
      <w:r w:rsidR="00A50D3B" w:rsidRPr="006A057D">
        <w:rPr>
          <w:sz w:val="28"/>
          <w:szCs w:val="28"/>
        </w:rPr>
        <w:t>: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почтовым отправлением (в том числе с использованием электронной почты), либо через Портал РФ, Портал РТ.</w:t>
      </w:r>
    </w:p>
    <w:p w:rsidR="00A50D3B" w:rsidRPr="006A057D" w:rsidRDefault="00965F17" w:rsidP="00965F17">
      <w:pPr>
        <w:pStyle w:val="a6"/>
        <w:shd w:val="clear" w:color="auto" w:fill="auto"/>
        <w:tabs>
          <w:tab w:val="left" w:pos="14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3.8.2. </w:t>
      </w:r>
      <w:r w:rsidR="00A50D3B" w:rsidRPr="006A057D">
        <w:rPr>
          <w:sz w:val="28"/>
          <w:szCs w:val="28"/>
        </w:rPr>
        <w:t>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даты регистрации заявления.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Результат процедуры: принятое</w:t>
      </w:r>
      <w:r w:rsidR="008533F5">
        <w:rPr>
          <w:sz w:val="28"/>
          <w:szCs w:val="28"/>
        </w:rPr>
        <w:t xml:space="preserve"> и зарегистрированное заявление</w:t>
      </w:r>
      <w:r w:rsidRPr="006A057D">
        <w:rPr>
          <w:sz w:val="28"/>
          <w:szCs w:val="28"/>
        </w:rPr>
        <w:t>.</w:t>
      </w:r>
    </w:p>
    <w:p w:rsidR="00A50D3B" w:rsidRPr="006A057D" w:rsidRDefault="00965F17" w:rsidP="00965F17">
      <w:pPr>
        <w:pStyle w:val="a6"/>
        <w:shd w:val="clear" w:color="auto" w:fill="auto"/>
        <w:tabs>
          <w:tab w:val="left" w:pos="163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3.8.3. </w:t>
      </w:r>
      <w:r w:rsidR="00A50D3B" w:rsidRPr="006A057D">
        <w:rPr>
          <w:sz w:val="28"/>
          <w:szCs w:val="28"/>
        </w:rPr>
        <w:t xml:space="preserve">Должностное лицо, ответственное за </w:t>
      </w:r>
      <w:r w:rsidR="008533F5">
        <w:rPr>
          <w:sz w:val="28"/>
          <w:szCs w:val="28"/>
        </w:rPr>
        <w:t>прием</w:t>
      </w:r>
      <w:r w:rsidR="00A50D3B" w:rsidRPr="006A057D">
        <w:rPr>
          <w:sz w:val="28"/>
          <w:szCs w:val="28"/>
        </w:rPr>
        <w:t xml:space="preserve"> документов, рассматривает документы и в целях внесения исправлений в документ, являющийся результатом предоставления государственной услуги, и выдает исправленный документ заявителю лично под роспись с изъятием у заявителя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2D3E66">
        <w:rPr>
          <w:sz w:val="28"/>
          <w:szCs w:val="28"/>
        </w:rPr>
        <w:t>СПО</w:t>
      </w:r>
      <w:r w:rsidR="00A50D3B" w:rsidRPr="006A057D">
        <w:rPr>
          <w:sz w:val="28"/>
          <w:szCs w:val="28"/>
        </w:rPr>
        <w:t xml:space="preserve"> оригинала документа, в котором содержится техническая ошибка.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Процедура, устанавливаемая настоящим пунктом,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A50D3B" w:rsidRDefault="00A50D3B" w:rsidP="006A057D">
      <w:pPr>
        <w:pStyle w:val="a6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Результат процедуры: выданный (направленный) заявителю документ.</w:t>
      </w:r>
    </w:p>
    <w:p w:rsidR="00187CF5" w:rsidRDefault="00187CF5" w:rsidP="006A057D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50D3B" w:rsidRDefault="00A50D3B" w:rsidP="00187CF5">
      <w:pPr>
        <w:pStyle w:val="a6"/>
        <w:numPr>
          <w:ilvl w:val="0"/>
          <w:numId w:val="30"/>
        </w:numPr>
        <w:shd w:val="clear" w:color="auto" w:fill="auto"/>
        <w:spacing w:line="240" w:lineRule="auto"/>
        <w:rPr>
          <w:sz w:val="28"/>
          <w:szCs w:val="28"/>
        </w:rPr>
      </w:pPr>
      <w:r w:rsidRPr="006A057D">
        <w:rPr>
          <w:sz w:val="28"/>
          <w:szCs w:val="28"/>
        </w:rPr>
        <w:t>Формы контроля за исполнением административного регламента</w:t>
      </w:r>
    </w:p>
    <w:p w:rsidR="00187CF5" w:rsidRPr="006A057D" w:rsidRDefault="00187CF5" w:rsidP="00187CF5">
      <w:pPr>
        <w:pStyle w:val="a6"/>
        <w:shd w:val="clear" w:color="auto" w:fill="auto"/>
        <w:spacing w:line="240" w:lineRule="auto"/>
        <w:ind w:left="450" w:firstLine="0"/>
        <w:jc w:val="left"/>
        <w:rPr>
          <w:sz w:val="28"/>
          <w:szCs w:val="28"/>
        </w:rPr>
      </w:pPr>
    </w:p>
    <w:p w:rsidR="00A50D3B" w:rsidRPr="006A057D" w:rsidRDefault="00A50D3B" w:rsidP="006A057D">
      <w:pPr>
        <w:pStyle w:val="a6"/>
        <w:numPr>
          <w:ilvl w:val="0"/>
          <w:numId w:val="21"/>
        </w:numPr>
        <w:shd w:val="clear" w:color="auto" w:fill="auto"/>
        <w:tabs>
          <w:tab w:val="left" w:pos="1215"/>
          <w:tab w:val="left" w:pos="10038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Порядок осуществления текущего контроля за соблюдением</w:t>
      </w:r>
      <w:r w:rsidR="00DB7E23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и исполнением ответственными должностными лицами положений Регламента</w:t>
      </w:r>
      <w:r w:rsidR="00DB7E23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и иных нормативных правовых актов, устанавливающих требования</w:t>
      </w:r>
      <w:r w:rsidR="00DB7E23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к предоставлению государственной услуги, а также принятием ими решений</w:t>
      </w:r>
      <w:r w:rsidR="00EF4533" w:rsidRPr="006A057D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4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Контроль за полнотой и качеством предоставления государственной услуги включает в себя выявление и устранение нарушений прав заявителей, проведение проверок соблюдения процедур предоставления государственной услуги. Формами контроля за соблюдением исполнения административных процедур являются: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28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проверка и согласование проектов документов по предоставлению государственной услуги;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72"/>
        </w:tabs>
        <w:spacing w:line="240" w:lineRule="auto"/>
        <w:ind w:left="20" w:firstLine="74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проводимые в установленном порядке проверки ведения делопроизводства;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28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проведение в установленном порядке контрольных проверок соблюдения процедур предоставления государственной услуги.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4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4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 случаях и причинах нарушения сроков, последовательности и содержания административных процедур должностные лица немедленно информируют руководителя органа, предоставляющего государственной услугу, а также предпринимают срочные меры по устранению нарушений.</w:t>
      </w:r>
    </w:p>
    <w:p w:rsidR="00A50D3B" w:rsidRPr="006A057D" w:rsidRDefault="00CD7447" w:rsidP="006A057D">
      <w:pPr>
        <w:pStyle w:val="a6"/>
        <w:numPr>
          <w:ilvl w:val="0"/>
          <w:numId w:val="21"/>
        </w:numPr>
        <w:shd w:val="clear" w:color="auto" w:fill="auto"/>
        <w:tabs>
          <w:tab w:val="left" w:pos="1522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A057D">
        <w:rPr>
          <w:sz w:val="28"/>
          <w:szCs w:val="28"/>
        </w:rPr>
        <w:t>олжностн</w:t>
      </w:r>
      <w:r w:rsidR="009349A8">
        <w:rPr>
          <w:sz w:val="28"/>
          <w:szCs w:val="28"/>
        </w:rPr>
        <w:t>ые</w:t>
      </w:r>
      <w:r w:rsidRPr="006A057D">
        <w:rPr>
          <w:sz w:val="28"/>
          <w:szCs w:val="28"/>
        </w:rPr>
        <w:t xml:space="preserve"> лиц</w:t>
      </w:r>
      <w:r w:rsidR="009349A8">
        <w:rPr>
          <w:sz w:val="28"/>
          <w:szCs w:val="28"/>
        </w:rPr>
        <w:t>а</w:t>
      </w:r>
      <w:r w:rsidRPr="006A057D">
        <w:rPr>
          <w:sz w:val="28"/>
          <w:szCs w:val="28"/>
        </w:rPr>
        <w:t xml:space="preserve"> </w:t>
      </w:r>
      <w:r>
        <w:rPr>
          <w:sz w:val="28"/>
          <w:szCs w:val="28"/>
        </w:rPr>
        <w:t>нес</w:t>
      </w:r>
      <w:r w:rsidR="00F84CD8">
        <w:rPr>
          <w:sz w:val="28"/>
          <w:szCs w:val="28"/>
        </w:rPr>
        <w:t>у</w:t>
      </w:r>
      <w:r>
        <w:rPr>
          <w:sz w:val="28"/>
          <w:szCs w:val="28"/>
        </w:rPr>
        <w:t xml:space="preserve">т ответственность </w:t>
      </w:r>
      <w:r w:rsidR="00A50D3B" w:rsidRPr="006A057D">
        <w:rPr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</w:t>
      </w:r>
      <w:r w:rsidR="0059153D">
        <w:rPr>
          <w:sz w:val="28"/>
          <w:szCs w:val="28"/>
        </w:rPr>
        <w:t xml:space="preserve">, за несвоевременное рассмотрение заявлений и (или) ненадлежащее выполнение административных действий, указанных в разделе 3 настоящего Регламента </w:t>
      </w:r>
      <w:r w:rsidR="008D75A7">
        <w:rPr>
          <w:sz w:val="28"/>
          <w:szCs w:val="28"/>
        </w:rPr>
        <w:t>в установленном законодательством порядке</w:t>
      </w:r>
      <w:r w:rsidR="00594F59">
        <w:rPr>
          <w:sz w:val="28"/>
          <w:szCs w:val="28"/>
        </w:rPr>
        <w:t>.</w:t>
      </w:r>
    </w:p>
    <w:p w:rsidR="00A50D3B" w:rsidRPr="006A057D" w:rsidRDefault="00A50D3B" w:rsidP="006A057D">
      <w:pPr>
        <w:pStyle w:val="a6"/>
        <w:numPr>
          <w:ilvl w:val="0"/>
          <w:numId w:val="21"/>
        </w:numPr>
        <w:shd w:val="clear" w:color="auto" w:fill="auto"/>
        <w:tabs>
          <w:tab w:val="left" w:pos="121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 w:rsidR="002825B4">
        <w:rPr>
          <w:sz w:val="28"/>
          <w:szCs w:val="28"/>
        </w:rPr>
        <w:t>: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187CF5" w:rsidRDefault="00187CF5" w:rsidP="006A057D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50D3B" w:rsidRDefault="00A50D3B" w:rsidP="00187CF5">
      <w:pPr>
        <w:pStyle w:val="a6"/>
        <w:numPr>
          <w:ilvl w:val="0"/>
          <w:numId w:val="30"/>
        </w:numPr>
        <w:shd w:val="clear" w:color="auto" w:fill="auto"/>
        <w:spacing w:line="240" w:lineRule="auto"/>
        <w:rPr>
          <w:sz w:val="28"/>
          <w:szCs w:val="28"/>
        </w:rPr>
      </w:pPr>
      <w:r w:rsidRPr="006A057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</w:t>
      </w:r>
      <w:r w:rsidRPr="006A057D">
        <w:rPr>
          <w:sz w:val="28"/>
          <w:szCs w:val="28"/>
          <w:vertAlign w:val="superscript"/>
        </w:rPr>
        <w:t>1</w:t>
      </w:r>
      <w:r w:rsidRPr="006A057D">
        <w:rPr>
          <w:sz w:val="28"/>
          <w:szCs w:val="28"/>
        </w:rPr>
        <w:t xml:space="preserve"> статьи 16 Федерального закона от 27</w:t>
      </w:r>
      <w:r w:rsidR="00DB7E23">
        <w:rPr>
          <w:sz w:val="28"/>
          <w:szCs w:val="28"/>
        </w:rPr>
        <w:t xml:space="preserve"> июля </w:t>
      </w:r>
      <w:r w:rsidRPr="006A057D">
        <w:rPr>
          <w:sz w:val="28"/>
          <w:szCs w:val="28"/>
        </w:rPr>
        <w:t>2010 №</w:t>
      </w:r>
      <w:r w:rsidR="00DB7E23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</w:p>
    <w:p w:rsidR="00187CF5" w:rsidRPr="006A057D" w:rsidRDefault="00187CF5" w:rsidP="00187CF5">
      <w:pPr>
        <w:pStyle w:val="a6"/>
        <w:shd w:val="clear" w:color="auto" w:fill="auto"/>
        <w:spacing w:line="240" w:lineRule="auto"/>
        <w:ind w:left="450" w:firstLine="0"/>
        <w:jc w:val="left"/>
        <w:rPr>
          <w:sz w:val="28"/>
          <w:szCs w:val="28"/>
        </w:rPr>
      </w:pP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5.1. Заявители имеют право на обжалование в досудебном порядке решений и действий (бездействия)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, </w:t>
      </w:r>
      <w:r w:rsidR="00394CE3">
        <w:rPr>
          <w:sz w:val="28"/>
          <w:szCs w:val="28"/>
        </w:rPr>
        <w:t>д</w:t>
      </w:r>
      <w:r w:rsidR="00394CE3" w:rsidRPr="006A057D">
        <w:rPr>
          <w:sz w:val="28"/>
          <w:szCs w:val="28"/>
        </w:rPr>
        <w:t>олжностн</w:t>
      </w:r>
      <w:r w:rsidR="00394CE3">
        <w:rPr>
          <w:sz w:val="28"/>
          <w:szCs w:val="28"/>
        </w:rPr>
        <w:t>ых</w:t>
      </w:r>
      <w:r w:rsidR="00394CE3" w:rsidRPr="006A057D">
        <w:rPr>
          <w:sz w:val="28"/>
          <w:szCs w:val="28"/>
        </w:rPr>
        <w:t xml:space="preserve"> лиц, ответственн</w:t>
      </w:r>
      <w:r w:rsidR="00394CE3">
        <w:rPr>
          <w:sz w:val="28"/>
          <w:szCs w:val="28"/>
        </w:rPr>
        <w:t>ых</w:t>
      </w:r>
      <w:r w:rsidR="00394CE3" w:rsidRPr="006A057D">
        <w:rPr>
          <w:sz w:val="28"/>
          <w:szCs w:val="28"/>
        </w:rPr>
        <w:t xml:space="preserve"> за прием документов</w:t>
      </w:r>
      <w:r w:rsidRPr="006A057D">
        <w:rPr>
          <w:sz w:val="28"/>
          <w:szCs w:val="28"/>
        </w:rPr>
        <w:t>, участвующих в предоставлении государственной услуги.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Жалобы на решения действия (бездействие) </w:t>
      </w:r>
      <w:r w:rsidR="002148FB">
        <w:rPr>
          <w:sz w:val="28"/>
          <w:szCs w:val="28"/>
        </w:rPr>
        <w:t>д</w:t>
      </w:r>
      <w:r w:rsidR="002148FB" w:rsidRPr="006A057D">
        <w:rPr>
          <w:sz w:val="28"/>
          <w:szCs w:val="28"/>
        </w:rPr>
        <w:t>олжностн</w:t>
      </w:r>
      <w:r w:rsidR="002148FB">
        <w:rPr>
          <w:sz w:val="28"/>
          <w:szCs w:val="28"/>
        </w:rPr>
        <w:t>ых</w:t>
      </w:r>
      <w:r w:rsidR="002148FB" w:rsidRPr="006A057D">
        <w:rPr>
          <w:sz w:val="28"/>
          <w:szCs w:val="28"/>
        </w:rPr>
        <w:t xml:space="preserve"> лиц, ответственн</w:t>
      </w:r>
      <w:r w:rsidR="002148FB">
        <w:rPr>
          <w:sz w:val="28"/>
          <w:szCs w:val="28"/>
        </w:rPr>
        <w:t>ых</w:t>
      </w:r>
      <w:r w:rsidR="002148FB" w:rsidRPr="006A057D">
        <w:rPr>
          <w:sz w:val="28"/>
          <w:szCs w:val="28"/>
        </w:rPr>
        <w:t xml:space="preserve"> за прием документов </w:t>
      </w:r>
      <w:r w:rsidRPr="006A057D">
        <w:rPr>
          <w:sz w:val="28"/>
          <w:szCs w:val="28"/>
        </w:rPr>
        <w:t xml:space="preserve">подаются директору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, жалобы на решение действие (бездействие) директора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 подается в Министерство.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2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47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нарушение срока предоставления государственной услуги;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33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Татарстан, государственными правовыми актами для предоставления государственной услуги;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33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Республики Татарстан, государственными правовыми актами для предоставления государственной услуги, у заявителя;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28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государственными правовыми актами;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28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за</w:t>
      </w:r>
      <w:r w:rsidR="00C6476F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требование от заявителя при предоставлении государственной услуги платы, не предусмотренной нормативными правовыми актами Российской Федерации, Республики Татарстан, государственными правовыми актами;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33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отказ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 xml:space="preserve">, </w:t>
      </w:r>
      <w:r w:rsidR="0041516C">
        <w:rPr>
          <w:sz w:val="28"/>
          <w:szCs w:val="28"/>
        </w:rPr>
        <w:t>д</w:t>
      </w:r>
      <w:r w:rsidR="0041516C" w:rsidRPr="006A057D">
        <w:rPr>
          <w:sz w:val="28"/>
          <w:szCs w:val="28"/>
        </w:rPr>
        <w:t>олжностн</w:t>
      </w:r>
      <w:r w:rsidR="0041516C">
        <w:rPr>
          <w:sz w:val="28"/>
          <w:szCs w:val="28"/>
        </w:rPr>
        <w:t>ых</w:t>
      </w:r>
      <w:r w:rsidR="0041516C" w:rsidRPr="006A057D">
        <w:rPr>
          <w:sz w:val="28"/>
          <w:szCs w:val="28"/>
        </w:rPr>
        <w:t xml:space="preserve"> лиц, ответственн</w:t>
      </w:r>
      <w:r w:rsidR="0041516C">
        <w:rPr>
          <w:sz w:val="28"/>
          <w:szCs w:val="28"/>
        </w:rPr>
        <w:t>ых</w:t>
      </w:r>
      <w:r w:rsidR="0041516C" w:rsidRPr="006A057D">
        <w:rPr>
          <w:sz w:val="28"/>
          <w:szCs w:val="28"/>
        </w:rPr>
        <w:t xml:space="preserve"> за прием документов </w:t>
      </w:r>
      <w:r w:rsidRPr="006A057D">
        <w:rPr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28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033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государственной правовыми актами;</w:t>
      </w:r>
    </w:p>
    <w:p w:rsidR="00A50D3B" w:rsidRPr="006A057D" w:rsidRDefault="00A50D3B" w:rsidP="006A057D">
      <w:pPr>
        <w:pStyle w:val="a6"/>
        <w:numPr>
          <w:ilvl w:val="1"/>
          <w:numId w:val="21"/>
        </w:numPr>
        <w:shd w:val="clear" w:color="auto" w:fill="auto"/>
        <w:tabs>
          <w:tab w:val="left" w:pos="1172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требование'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A50D3B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215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Жалоба может быть направлена по почте, с использованием информационно- телекоммуникационной сети «Интернет», а также может быть принята при личном приеме заявителя.</w:t>
      </w:r>
    </w:p>
    <w:p w:rsidR="00A50D3B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225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Жалоба должна содержать следующую информацию:</w:t>
      </w:r>
    </w:p>
    <w:p w:rsidR="00A50D3B" w:rsidRPr="006A057D" w:rsidRDefault="00A50D3B" w:rsidP="006A057D">
      <w:pPr>
        <w:pStyle w:val="a6"/>
        <w:numPr>
          <w:ilvl w:val="1"/>
          <w:numId w:val="22"/>
        </w:numPr>
        <w:shd w:val="clear" w:color="auto" w:fill="auto"/>
        <w:tabs>
          <w:tab w:val="left" w:pos="1239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решения и действия (бездействия) которых обжалуются;</w:t>
      </w:r>
    </w:p>
    <w:p w:rsidR="00A50D3B" w:rsidRPr="006A057D" w:rsidRDefault="00A50D3B" w:rsidP="006A057D">
      <w:pPr>
        <w:pStyle w:val="a6"/>
        <w:numPr>
          <w:ilvl w:val="1"/>
          <w:numId w:val="22"/>
        </w:numPr>
        <w:shd w:val="clear" w:color="auto" w:fill="auto"/>
        <w:tabs>
          <w:tab w:val="left" w:pos="1105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0D3B" w:rsidRPr="006A057D" w:rsidRDefault="00A50D3B" w:rsidP="006A057D">
      <w:pPr>
        <w:pStyle w:val="a6"/>
        <w:numPr>
          <w:ilvl w:val="1"/>
          <w:numId w:val="22"/>
        </w:numPr>
        <w:shd w:val="clear" w:color="auto" w:fill="auto"/>
        <w:tabs>
          <w:tab w:val="left" w:pos="1090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сведения об обжалуемых решениях и действиях (бездействиях)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16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 Заявителем могут быть представлены документы (при наличии), подтверждающие доводы заявителя либо их копии.</w:t>
      </w:r>
    </w:p>
    <w:p w:rsidR="00A50D3B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225"/>
        </w:tabs>
        <w:spacing w:line="240" w:lineRule="auto"/>
        <w:ind w:left="20" w:right="16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Поступившая жалоба подлежит регистрации в срок не позднее рабочего дня, следующего за днем поступления.</w:t>
      </w:r>
    </w:p>
    <w:p w:rsidR="00A50D3B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22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9E0CD0">
        <w:rPr>
          <w:sz w:val="28"/>
          <w:szCs w:val="28"/>
        </w:rPr>
        <w:t xml:space="preserve">Срок рассмотрения жалобы </w:t>
      </w:r>
      <w:r w:rsidR="004B3AF1" w:rsidRPr="009E0CD0">
        <w:rPr>
          <w:sz w:val="28"/>
          <w:szCs w:val="28"/>
        </w:rPr>
        <w:t>–</w:t>
      </w:r>
      <w:r w:rsidRPr="009E0CD0">
        <w:rPr>
          <w:sz w:val="28"/>
          <w:szCs w:val="28"/>
        </w:rPr>
        <w:t xml:space="preserve"> в течение </w:t>
      </w:r>
      <w:r w:rsidR="00AE7117" w:rsidRPr="009E0CD0">
        <w:rPr>
          <w:sz w:val="28"/>
          <w:szCs w:val="28"/>
        </w:rPr>
        <w:t>30</w:t>
      </w:r>
      <w:r w:rsidRPr="009E0CD0">
        <w:rPr>
          <w:sz w:val="28"/>
          <w:szCs w:val="28"/>
        </w:rPr>
        <w:t xml:space="preserve"> дней со дня ее регистрации. В случае обжалования отказа органа, предоставляющего государственную услугу,</w:t>
      </w:r>
      <w:r w:rsidRPr="006A057D">
        <w:rPr>
          <w:sz w:val="28"/>
          <w:szCs w:val="28"/>
        </w:rPr>
        <w:t xml:space="preserve">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</w:t>
      </w:r>
      <w:r w:rsidR="004B3AF1">
        <w:rPr>
          <w:sz w:val="28"/>
          <w:szCs w:val="28"/>
        </w:rPr>
        <w:t xml:space="preserve">ого срока таких исправлений – в </w:t>
      </w:r>
      <w:r w:rsidRPr="006A057D">
        <w:rPr>
          <w:sz w:val="28"/>
          <w:szCs w:val="28"/>
        </w:rPr>
        <w:t>течение пяти рабочих дней со дня ее регистрации.</w:t>
      </w:r>
    </w:p>
    <w:p w:rsidR="00A50D3B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50D3B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21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50D3B" w:rsidRPr="006A057D" w:rsidRDefault="00A50D3B" w:rsidP="006A057D">
      <w:pPr>
        <w:pStyle w:val="a6"/>
        <w:numPr>
          <w:ilvl w:val="1"/>
          <w:numId w:val="22"/>
        </w:numPr>
        <w:shd w:val="clear" w:color="auto" w:fill="auto"/>
        <w:tabs>
          <w:tab w:val="left" w:pos="1028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государственными правовыми актами;</w:t>
      </w:r>
    </w:p>
    <w:p w:rsidR="00A50D3B" w:rsidRPr="006A057D" w:rsidRDefault="00A50D3B" w:rsidP="006A057D">
      <w:pPr>
        <w:pStyle w:val="a6"/>
        <w:numPr>
          <w:ilvl w:val="1"/>
          <w:numId w:val="22"/>
        </w:numPr>
        <w:shd w:val="clear" w:color="auto" w:fill="auto"/>
        <w:tabs>
          <w:tab w:val="left" w:pos="1032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удовлетворении жалобы отказывается.</w:t>
      </w:r>
    </w:p>
    <w:p w:rsidR="00A50D3B" w:rsidRPr="006A057D" w:rsidRDefault="00A50D3B" w:rsidP="006A057D">
      <w:pPr>
        <w:pStyle w:val="a6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0D3B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22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50D3B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22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lastRenderedPageBreak/>
        <w:t>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0D3B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364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A057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</w:t>
      </w:r>
      <w:r w:rsidR="00306E5B">
        <w:rPr>
          <w:sz w:val="28"/>
          <w:szCs w:val="28"/>
        </w:rPr>
        <w:t>ые</w:t>
      </w:r>
      <w:r w:rsidRPr="006A057D">
        <w:rPr>
          <w:sz w:val="28"/>
          <w:szCs w:val="28"/>
        </w:rPr>
        <w:t xml:space="preserve"> лиц</w:t>
      </w:r>
      <w:r w:rsidR="00306E5B">
        <w:rPr>
          <w:sz w:val="28"/>
          <w:szCs w:val="28"/>
        </w:rPr>
        <w:t>а</w:t>
      </w:r>
      <w:r w:rsidRPr="006A057D">
        <w:rPr>
          <w:sz w:val="28"/>
          <w:szCs w:val="28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:rsidR="006A057D" w:rsidRPr="006A057D" w:rsidRDefault="00A50D3B" w:rsidP="006A057D">
      <w:pPr>
        <w:pStyle w:val="a6"/>
        <w:numPr>
          <w:ilvl w:val="0"/>
          <w:numId w:val="22"/>
        </w:numPr>
        <w:shd w:val="clear" w:color="auto" w:fill="auto"/>
        <w:tabs>
          <w:tab w:val="left" w:pos="1532"/>
        </w:tabs>
        <w:spacing w:line="240" w:lineRule="auto"/>
        <w:ind w:left="20" w:right="-4" w:firstLine="689"/>
        <w:jc w:val="both"/>
        <w:rPr>
          <w:sz w:val="28"/>
          <w:szCs w:val="28"/>
        </w:rPr>
      </w:pPr>
      <w:r w:rsidRPr="006A057D">
        <w:rPr>
          <w:sz w:val="28"/>
          <w:szCs w:val="28"/>
        </w:rPr>
        <w:t xml:space="preserve">Отношения, возникающие в связи с досудебным (внесудебным) </w:t>
      </w:r>
      <w:r w:rsidR="00BA1744" w:rsidRPr="006A057D">
        <w:rPr>
          <w:sz w:val="28"/>
          <w:szCs w:val="28"/>
        </w:rPr>
        <w:t>о</w:t>
      </w:r>
      <w:r w:rsidRPr="006A057D">
        <w:rPr>
          <w:sz w:val="28"/>
          <w:szCs w:val="28"/>
        </w:rPr>
        <w:t xml:space="preserve">бжалованием решений и действий (бездействия) </w:t>
      </w:r>
      <w:r w:rsidR="002D3E66">
        <w:rPr>
          <w:sz w:val="28"/>
          <w:szCs w:val="28"/>
        </w:rPr>
        <w:t>СПО</w:t>
      </w:r>
      <w:r w:rsidRPr="006A057D">
        <w:rPr>
          <w:sz w:val="28"/>
          <w:szCs w:val="28"/>
        </w:rPr>
        <w:t>, а также</w:t>
      </w:r>
      <w:r w:rsidR="00DB7E23">
        <w:rPr>
          <w:sz w:val="28"/>
          <w:szCs w:val="28"/>
        </w:rPr>
        <w:t xml:space="preserve"> </w:t>
      </w:r>
      <w:r w:rsidR="00306E5B">
        <w:rPr>
          <w:sz w:val="28"/>
          <w:szCs w:val="28"/>
        </w:rPr>
        <w:t>д</w:t>
      </w:r>
      <w:r w:rsidR="00306E5B" w:rsidRPr="006A057D">
        <w:rPr>
          <w:sz w:val="28"/>
          <w:szCs w:val="28"/>
        </w:rPr>
        <w:t>олжностн</w:t>
      </w:r>
      <w:r w:rsidR="00306E5B">
        <w:rPr>
          <w:sz w:val="28"/>
          <w:szCs w:val="28"/>
        </w:rPr>
        <w:t>ых</w:t>
      </w:r>
      <w:r w:rsidR="00306E5B" w:rsidRPr="006A057D">
        <w:rPr>
          <w:sz w:val="28"/>
          <w:szCs w:val="28"/>
        </w:rPr>
        <w:t xml:space="preserve"> лиц, ответственн</w:t>
      </w:r>
      <w:r w:rsidR="00306E5B">
        <w:rPr>
          <w:sz w:val="28"/>
          <w:szCs w:val="28"/>
        </w:rPr>
        <w:t>ых</w:t>
      </w:r>
      <w:r w:rsidR="00306E5B" w:rsidRPr="006A057D">
        <w:rPr>
          <w:sz w:val="28"/>
          <w:szCs w:val="28"/>
        </w:rPr>
        <w:t xml:space="preserve"> за прием документов</w:t>
      </w:r>
      <w:r w:rsidR="00306E5B">
        <w:rPr>
          <w:sz w:val="28"/>
          <w:szCs w:val="28"/>
        </w:rPr>
        <w:t>,</w:t>
      </w:r>
      <w:r w:rsidR="00306E5B" w:rsidRPr="006A057D">
        <w:rPr>
          <w:sz w:val="28"/>
          <w:szCs w:val="28"/>
        </w:rPr>
        <w:t xml:space="preserve"> </w:t>
      </w:r>
      <w:r w:rsidRPr="006A057D">
        <w:rPr>
          <w:sz w:val="28"/>
          <w:szCs w:val="28"/>
        </w:rPr>
        <w:t>регулируются в соответствии с Федеральным законом № 210-ФЗ.</w:t>
      </w:r>
    </w:p>
    <w:p w:rsidR="006A057D" w:rsidRDefault="006A057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50D3B" w:rsidRPr="004B3AF1" w:rsidRDefault="00A50D3B" w:rsidP="006A057D">
      <w:pPr>
        <w:pStyle w:val="a6"/>
        <w:shd w:val="clear" w:color="auto" w:fill="auto"/>
        <w:spacing w:line="240" w:lineRule="auto"/>
        <w:ind w:left="5820" w:firstLine="0"/>
        <w:jc w:val="left"/>
        <w:rPr>
          <w:sz w:val="28"/>
          <w:szCs w:val="28"/>
        </w:rPr>
      </w:pPr>
      <w:r w:rsidRPr="004B3AF1">
        <w:rPr>
          <w:sz w:val="28"/>
          <w:szCs w:val="28"/>
        </w:rPr>
        <w:lastRenderedPageBreak/>
        <w:t>Приложение №1</w:t>
      </w:r>
    </w:p>
    <w:p w:rsidR="00A50D3B" w:rsidRPr="004B3AF1" w:rsidRDefault="00A50D3B" w:rsidP="006A057D">
      <w:pPr>
        <w:pStyle w:val="a6"/>
        <w:shd w:val="clear" w:color="auto" w:fill="auto"/>
        <w:spacing w:after="341" w:line="240" w:lineRule="auto"/>
        <w:ind w:left="5820" w:right="340" w:firstLine="0"/>
        <w:jc w:val="left"/>
        <w:rPr>
          <w:sz w:val="28"/>
          <w:szCs w:val="28"/>
        </w:rPr>
      </w:pPr>
      <w:r w:rsidRPr="004B3AF1">
        <w:rPr>
          <w:sz w:val="28"/>
          <w:szCs w:val="28"/>
        </w:rPr>
        <w:t xml:space="preserve">к Административному регламенту </w:t>
      </w:r>
      <w:r w:rsidR="00BA1744" w:rsidRPr="004B3AF1">
        <w:rPr>
          <w:sz w:val="28"/>
          <w:szCs w:val="28"/>
        </w:rPr>
        <w:t xml:space="preserve">предоставления государственной услуги </w:t>
      </w:r>
      <w:r w:rsidRPr="004B3AF1">
        <w:rPr>
          <w:sz w:val="28"/>
          <w:szCs w:val="28"/>
        </w:rPr>
        <w:t>по приему и регистрации заявлений на обучение в образовательные организации, реализующие программы среднего профессионального образования</w:t>
      </w:r>
    </w:p>
    <w:p w:rsidR="00A50D3B" w:rsidRPr="004B3AF1" w:rsidRDefault="00A50D3B" w:rsidP="00AE7117">
      <w:pPr>
        <w:pStyle w:val="a6"/>
        <w:shd w:val="clear" w:color="auto" w:fill="auto"/>
        <w:spacing w:line="270" w:lineRule="exact"/>
        <w:ind w:left="5812" w:firstLine="0"/>
        <w:jc w:val="right"/>
        <w:rPr>
          <w:sz w:val="28"/>
          <w:szCs w:val="28"/>
        </w:rPr>
      </w:pPr>
      <w:r w:rsidRPr="004B3AF1">
        <w:rPr>
          <w:sz w:val="28"/>
          <w:szCs w:val="28"/>
        </w:rPr>
        <w:t>Форма</w:t>
      </w:r>
    </w:p>
    <w:p w:rsidR="009F170D" w:rsidRPr="00C35013" w:rsidRDefault="009F170D" w:rsidP="009F170D">
      <w:pPr>
        <w:pStyle w:val="a6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A50D3B" w:rsidRPr="006A057D" w:rsidRDefault="00AE7117" w:rsidP="00A50D3B">
      <w:pPr>
        <w:pStyle w:val="a6"/>
        <w:shd w:val="clear" w:color="auto" w:fill="auto"/>
        <w:spacing w:after="350" w:line="270" w:lineRule="exact"/>
        <w:ind w:left="1740"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A50D3B" w:rsidRPr="006A057D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="00A50D3B" w:rsidRPr="006A057D">
        <w:rPr>
          <w:sz w:val="28"/>
          <w:szCs w:val="28"/>
        </w:rPr>
        <w:t xml:space="preserve"> о предоставлении государственной услуги</w:t>
      </w:r>
    </w:p>
    <w:p w:rsidR="00837CD3" w:rsidRPr="006A057D" w:rsidRDefault="00837CD3" w:rsidP="00392F1F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>Регистрационный номер ________________</w:t>
      </w:r>
    </w:p>
    <w:p w:rsidR="00837CD3" w:rsidRPr="006A057D" w:rsidRDefault="00837CD3" w:rsidP="00837CD3">
      <w:pPr>
        <w:spacing w:after="0" w:line="240" w:lineRule="auto"/>
        <w:ind w:left="4680" w:firstLine="276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2D3E66">
        <w:rPr>
          <w:rFonts w:ascii="Times New Roman" w:eastAsia="Times New Roman" w:hAnsi="Times New Roman" w:cs="Times New Roman"/>
          <w:sz w:val="28"/>
          <w:szCs w:val="28"/>
        </w:rPr>
        <w:t>СПО</w:t>
      </w:r>
    </w:p>
    <w:p w:rsidR="00837CD3" w:rsidRPr="006A057D" w:rsidRDefault="00837CD3" w:rsidP="00837CD3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5033"/>
      </w:tblGrid>
      <w:tr w:rsidR="00837CD3" w:rsidRPr="00837CD3" w:rsidTr="006A057D">
        <w:tc>
          <w:tcPr>
            <w:tcW w:w="5141" w:type="dxa"/>
          </w:tcPr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 _____________________________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>Имя  _________________________________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 _____________________________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 ________________________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_______________________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Гражданство ___________________________ 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______№ _____________/___________ </w:t>
            </w:r>
          </w:p>
          <w:p w:rsidR="00837CD3" w:rsidRPr="00837CD3" w:rsidRDefault="00837CD3" w:rsidP="00837CD3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CD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Код подразделения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  ___________________________ 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выдан _____________________________ 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37CD3" w:rsidRPr="00837CD3" w:rsidRDefault="00837CD3" w:rsidP="0083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7CD3" w:rsidRPr="00837CD3" w:rsidRDefault="00837CD3" w:rsidP="00837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sz w:val="24"/>
          <w:szCs w:val="24"/>
        </w:rPr>
        <w:t xml:space="preserve">Проживающий(ая) по адресу </w:t>
      </w:r>
    </w:p>
    <w:p w:rsidR="00837CD3" w:rsidRPr="00837CD3" w:rsidRDefault="00837CD3" w:rsidP="00837CD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37CD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(по паспорту</w:t>
      </w:r>
      <w:r w:rsidRPr="00837CD3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) </w:t>
      </w:r>
      <w:r w:rsidRPr="00837CD3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837CD3" w:rsidRPr="00837CD3" w:rsidRDefault="00837CD3" w:rsidP="00837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>Дата регистрации:</w:t>
      </w:r>
      <w:r w:rsidRPr="00837CD3">
        <w:rPr>
          <w:rFonts w:ascii="Times New Roman" w:eastAsia="Times New Roman" w:hAnsi="Times New Roman" w:cs="Times New Roman"/>
          <w:sz w:val="18"/>
          <w:szCs w:val="18"/>
        </w:rPr>
        <w:t>_________________</w:t>
      </w:r>
    </w:p>
    <w:p w:rsidR="00837CD3" w:rsidRPr="00837CD3" w:rsidRDefault="00837CD3" w:rsidP="00837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b/>
          <w:sz w:val="18"/>
          <w:szCs w:val="18"/>
        </w:rPr>
        <w:t>(фактический)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37CD3" w:rsidRPr="00837CD3" w:rsidRDefault="00837CD3" w:rsidP="00837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7CD3">
        <w:rPr>
          <w:rFonts w:ascii="Times New Roman" w:eastAsia="Times New Roman" w:hAnsi="Times New Roman" w:cs="Times New Roman"/>
          <w:sz w:val="16"/>
          <w:szCs w:val="16"/>
        </w:rPr>
        <w:t xml:space="preserve">(указать адрес постоянной прописки и место пребывания абитуриента в период подготовки и </w:t>
      </w:r>
    </w:p>
    <w:p w:rsidR="00837CD3" w:rsidRPr="00837CD3" w:rsidRDefault="00837CD3" w:rsidP="00837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7C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проведения вступительных испытаний, при совпадении – указать «тот же»)</w:t>
      </w:r>
    </w:p>
    <w:p w:rsidR="00837CD3" w:rsidRPr="00837CD3" w:rsidRDefault="00837CD3" w:rsidP="00837C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37CD3" w:rsidRPr="00837CD3" w:rsidRDefault="00837CD3" w:rsidP="00837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sz w:val="24"/>
          <w:szCs w:val="24"/>
        </w:rPr>
        <w:t xml:space="preserve">СНИЛС </w:t>
      </w:r>
      <w:r w:rsidRPr="00837CD3">
        <w:rPr>
          <w:rFonts w:ascii="Times New Roman" w:eastAsia="Times New Roman" w:hAnsi="Times New Roman" w:cs="Times New Roman"/>
          <w:sz w:val="20"/>
          <w:szCs w:val="20"/>
        </w:rPr>
        <w:t>(страховое свидетельство)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 xml:space="preserve"> ___________________ ИНН_________________________________</w:t>
      </w:r>
    </w:p>
    <w:p w:rsidR="00837CD3" w:rsidRPr="00837CD3" w:rsidRDefault="00837CD3" w:rsidP="00837CD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CD3" w:rsidRPr="00837CD3" w:rsidRDefault="00837CD3" w:rsidP="00837CD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sz w:val="24"/>
          <w:szCs w:val="24"/>
        </w:rPr>
        <w:t>Телефон (</w:t>
      </w:r>
      <w:r w:rsidR="0074061C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>)____________________</w:t>
      </w:r>
      <w:r w:rsidRPr="00837CD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7CD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837CD3" w:rsidRPr="00837CD3" w:rsidRDefault="00837CD3" w:rsidP="00837CD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7CD3" w:rsidRPr="00837CD3" w:rsidRDefault="00837CD3" w:rsidP="0083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837CD3" w:rsidRPr="00837CD3" w:rsidRDefault="00837CD3" w:rsidP="00837C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37CD3" w:rsidRPr="00837CD3" w:rsidRDefault="00837CD3" w:rsidP="00837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меня на специальность </w:t>
      </w:r>
    </w:p>
    <w:p w:rsidR="00837CD3" w:rsidRPr="00837CD3" w:rsidRDefault="00837CD3" w:rsidP="00837CD3">
      <w:pPr>
        <w:tabs>
          <w:tab w:val="left" w:pos="4140"/>
          <w:tab w:val="left" w:pos="78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7C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37CD3">
        <w:rPr>
          <w:rFonts w:ascii="Times New Roman" w:eastAsia="Times New Roman" w:hAnsi="Times New Roman" w:cs="Times New Roman"/>
          <w:b/>
          <w:sz w:val="24"/>
          <w:szCs w:val="24"/>
        </w:rPr>
        <w:t>. Базовой подготовки</w:t>
      </w:r>
      <w:r w:rsidRPr="00837CD3">
        <w:rPr>
          <w:rFonts w:ascii="Times New Roman" w:eastAsia="Times New Roman" w:hAnsi="Times New Roman" w:cs="Times New Roman"/>
          <w:sz w:val="16"/>
          <w:szCs w:val="16"/>
        </w:rPr>
        <w:tab/>
      </w:r>
      <w:r w:rsidRPr="00837CD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ab/>
        <w:t>(бюджет/коммерция)</w:t>
      </w:r>
    </w:p>
    <w:p w:rsidR="00837CD3" w:rsidRPr="00837CD3" w:rsidRDefault="00837CD3" w:rsidP="00837CD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7CD3">
        <w:rPr>
          <w:rFonts w:ascii="Times New Roman" w:eastAsia="Times New Roman" w:hAnsi="Times New Roman" w:cs="Times New Roman"/>
          <w:sz w:val="16"/>
          <w:szCs w:val="16"/>
        </w:rPr>
        <w:tab/>
      </w:r>
      <w:r w:rsidR="00187C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 w:rsidRPr="00837CD3">
        <w:rPr>
          <w:rFonts w:ascii="Times New Roman" w:eastAsia="Times New Roman" w:hAnsi="Times New Roman" w:cs="Times New Roman"/>
          <w:sz w:val="16"/>
          <w:szCs w:val="16"/>
        </w:rPr>
        <w:t>(указать:Акушерское дело, Фармация, Сестринское дело, Лабораторная диагностика)</w:t>
      </w:r>
    </w:p>
    <w:p w:rsidR="00837CD3" w:rsidRPr="00837CD3" w:rsidRDefault="00837CD3" w:rsidP="00837CD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37CD3" w:rsidRPr="00837CD3" w:rsidRDefault="00837CD3" w:rsidP="00837CD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b/>
          <w:sz w:val="24"/>
          <w:szCs w:val="24"/>
        </w:rPr>
        <w:t>Базовой подготовки</w:t>
      </w:r>
      <w:r w:rsidRPr="00837CD3">
        <w:rPr>
          <w:rFonts w:ascii="Times New Roman" w:eastAsia="Times New Roman" w:hAnsi="Times New Roman" w:cs="Times New Roman"/>
          <w:sz w:val="16"/>
          <w:szCs w:val="16"/>
        </w:rPr>
        <w:tab/>
      </w:r>
      <w:r w:rsidRPr="00837CD3">
        <w:rPr>
          <w:rFonts w:ascii="Times New Roman" w:eastAsia="Times New Roman" w:hAnsi="Times New Roman" w:cs="Times New Roman"/>
          <w:sz w:val="24"/>
          <w:szCs w:val="24"/>
        </w:rPr>
        <w:t>_________________________________ (коммерция)</w:t>
      </w:r>
    </w:p>
    <w:p w:rsidR="00837CD3" w:rsidRPr="00837CD3" w:rsidRDefault="00837CD3" w:rsidP="00837CD3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D3">
        <w:rPr>
          <w:rFonts w:ascii="Times New Roman" w:eastAsia="Times New Roman" w:hAnsi="Times New Roman" w:cs="Times New Roman"/>
          <w:sz w:val="16"/>
          <w:szCs w:val="16"/>
        </w:rPr>
        <w:tab/>
        <w:t>(указать:Стоматология ортопедическая)</w:t>
      </w:r>
    </w:p>
    <w:p w:rsidR="00837CD3" w:rsidRPr="00837CD3" w:rsidRDefault="00837CD3" w:rsidP="00837CD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sz w:val="16"/>
          <w:szCs w:val="16"/>
        </w:rPr>
        <w:br/>
      </w:r>
      <w:r w:rsidRPr="00837CD3">
        <w:rPr>
          <w:rFonts w:ascii="Times New Roman" w:eastAsia="Times New Roman" w:hAnsi="Times New Roman" w:cs="Times New Roman"/>
          <w:b/>
          <w:sz w:val="24"/>
          <w:szCs w:val="24"/>
        </w:rPr>
        <w:t>Базовой углубленной подготовки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ab/>
        <w:t>(бюджет/коммерция)</w:t>
      </w:r>
    </w:p>
    <w:p w:rsidR="00837CD3" w:rsidRPr="00837CD3" w:rsidRDefault="00837CD3" w:rsidP="00837CD3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D3">
        <w:rPr>
          <w:rFonts w:ascii="Times New Roman" w:eastAsia="Times New Roman" w:hAnsi="Times New Roman" w:cs="Times New Roman"/>
          <w:sz w:val="16"/>
          <w:szCs w:val="16"/>
        </w:rPr>
        <w:t>(указать:Лечебное дело)</w:t>
      </w:r>
    </w:p>
    <w:p w:rsidR="00837CD3" w:rsidRPr="00837CD3" w:rsidRDefault="00837CD3" w:rsidP="0083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837CD3">
        <w:rPr>
          <w:rFonts w:ascii="Times New Roman" w:eastAsia="Times New Roman" w:hAnsi="Times New Roman" w:cs="Times New Roman"/>
          <w:b/>
          <w:sz w:val="24"/>
          <w:szCs w:val="24"/>
        </w:rPr>
        <w:t>. Очно-заочное обучение (вечернее)</w:t>
      </w:r>
    </w:p>
    <w:p w:rsidR="00837CD3" w:rsidRPr="00837CD3" w:rsidRDefault="00837CD3" w:rsidP="00837CD3">
      <w:pPr>
        <w:tabs>
          <w:tab w:val="left" w:pos="41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CD3">
        <w:rPr>
          <w:rFonts w:ascii="Times New Roman" w:eastAsia="Times New Roman" w:hAnsi="Times New Roman" w:cs="Times New Roman"/>
          <w:sz w:val="24"/>
          <w:szCs w:val="24"/>
        </w:rPr>
        <w:lastRenderedPageBreak/>
        <w:t>(Сестринское дело на базе 11 класса)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 </w:t>
      </w:r>
      <w:r w:rsidRPr="00837CD3">
        <w:rPr>
          <w:rFonts w:ascii="Times New Roman" w:eastAsia="Times New Roman" w:hAnsi="Times New Roman" w:cs="Times New Roman"/>
          <w:sz w:val="24"/>
          <w:szCs w:val="24"/>
        </w:rPr>
        <w:tab/>
        <w:t>(коммерция)</w:t>
      </w:r>
    </w:p>
    <w:p w:rsidR="00837CD3" w:rsidRPr="00837CD3" w:rsidRDefault="00837CD3" w:rsidP="00837CD3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CD3">
        <w:rPr>
          <w:rFonts w:ascii="Times New Roman" w:eastAsia="Times New Roman" w:hAnsi="Times New Roman" w:cs="Times New Roman"/>
          <w:sz w:val="16"/>
          <w:szCs w:val="16"/>
        </w:rPr>
        <w:t>(указать:Сестринское дело)</w:t>
      </w:r>
    </w:p>
    <w:p w:rsidR="00837CD3" w:rsidRPr="00C35013" w:rsidRDefault="00837CD3" w:rsidP="00837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CF5" w:rsidRPr="00CA2EB7" w:rsidRDefault="00187CF5" w:rsidP="00187C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2EB7">
        <w:rPr>
          <w:rFonts w:ascii="Times New Roman" w:hAnsi="Times New Roman" w:cs="Times New Roman"/>
        </w:rPr>
        <w:t xml:space="preserve">Окончил(а) в __________году: </w:t>
      </w:r>
      <w:r w:rsidRPr="00CA2EB7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187CF5" w:rsidRPr="00CA2EB7" w:rsidRDefault="00187CF5" w:rsidP="00187CF5">
      <w:pPr>
        <w:pStyle w:val="af0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общеобразовательное учреждение (школа)</w:t>
      </w:r>
    </w:p>
    <w:p w:rsidR="00187CF5" w:rsidRPr="00CA2EB7" w:rsidRDefault="00187CF5" w:rsidP="00187CF5">
      <w:pPr>
        <w:pStyle w:val="af0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</w:t>
      </w:r>
    </w:p>
    <w:p w:rsidR="00187CF5" w:rsidRPr="00CA2EB7" w:rsidRDefault="00187CF5" w:rsidP="00187CF5">
      <w:pPr>
        <w:pStyle w:val="af0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вечернее (сменное) образовательное учреждение</w:t>
      </w:r>
    </w:p>
    <w:p w:rsidR="00187CF5" w:rsidRPr="00CA2EB7" w:rsidRDefault="00187CF5" w:rsidP="00187CF5">
      <w:pPr>
        <w:pStyle w:val="af0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образовательное  учреждение начального профессионального образования (НПО)</w:t>
      </w:r>
    </w:p>
    <w:p w:rsidR="00187CF5" w:rsidRPr="00CA2EB7" w:rsidRDefault="00187CF5" w:rsidP="00187CF5">
      <w:pPr>
        <w:pStyle w:val="af0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образовательное  учреждение среднего профессионального образования (СПО)</w:t>
      </w:r>
    </w:p>
    <w:p w:rsidR="00187CF5" w:rsidRPr="00CA2EB7" w:rsidRDefault="00187CF5" w:rsidP="00187CF5">
      <w:pPr>
        <w:pStyle w:val="af0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другое</w:t>
      </w:r>
    </w:p>
    <w:p w:rsidR="00187CF5" w:rsidRPr="00CA2EB7" w:rsidRDefault="00187CF5" w:rsidP="00187CF5">
      <w:pPr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187CF5" w:rsidRPr="00CA2EB7" w:rsidRDefault="00187CF5" w:rsidP="00187C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2EB7">
        <w:rPr>
          <w:rFonts w:ascii="Times New Roman" w:hAnsi="Times New Roman" w:cs="Times New Roman"/>
          <w:sz w:val="18"/>
          <w:szCs w:val="18"/>
        </w:rPr>
        <w:t>(полное наименование учебного заведения по аттестату/диплому)</w:t>
      </w:r>
    </w:p>
    <w:p w:rsidR="00187CF5" w:rsidRPr="00CA2EB7" w:rsidRDefault="00187CF5" w:rsidP="00187CF5">
      <w:pPr>
        <w:tabs>
          <w:tab w:val="left" w:pos="8227"/>
        </w:tabs>
        <w:spacing w:after="0" w:line="240" w:lineRule="atLeast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Имею:</w:t>
      </w:r>
    </w:p>
    <w:p w:rsidR="00187CF5" w:rsidRPr="00CA2EB7" w:rsidRDefault="00187CF5" w:rsidP="00187CF5">
      <w:pPr>
        <w:tabs>
          <w:tab w:val="left" w:pos="8227"/>
        </w:tabs>
        <w:spacing w:after="0" w:line="240" w:lineRule="atLeast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Аттестат/диплом  Серия____________№___________________Дата выдачи___________________</w:t>
      </w:r>
    </w:p>
    <w:p w:rsidR="00187CF5" w:rsidRPr="004D7E8B" w:rsidRDefault="00187CF5" w:rsidP="00187CF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A2EB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A2EB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D7E8B">
        <w:rPr>
          <w:rFonts w:ascii="Times New Roman" w:hAnsi="Times New Roman" w:cs="Times New Roman"/>
          <w:sz w:val="14"/>
          <w:szCs w:val="14"/>
        </w:rPr>
        <w:t>(аттестаты до 2014 г.)</w:t>
      </w:r>
    </w:p>
    <w:p w:rsidR="00187CF5" w:rsidRPr="00CA2EB7" w:rsidRDefault="00187CF5" w:rsidP="00187CF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Средний балл аттестата</w:t>
      </w:r>
      <w:r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>_________________________</w:t>
      </w:r>
    </w:p>
    <w:p w:rsidR="00187CF5" w:rsidRPr="00CA2EB7" w:rsidRDefault="00187CF5" w:rsidP="00187CF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Оценки из документа государственного образца об образовании</w:t>
      </w:r>
    </w:p>
    <w:p w:rsidR="00187CF5" w:rsidRPr="00CA2EB7" w:rsidRDefault="00187CF5" w:rsidP="00187CF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русскому языку ____________________________</w:t>
      </w:r>
    </w:p>
    <w:p w:rsidR="00187CF5" w:rsidRPr="00CA2EB7" w:rsidRDefault="00187CF5" w:rsidP="00187CF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биологии</w:t>
      </w:r>
      <w:r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 xml:space="preserve"> _________________________________</w:t>
      </w:r>
    </w:p>
    <w:p w:rsidR="00187CF5" w:rsidRPr="00CA2EB7" w:rsidRDefault="00187CF5" w:rsidP="00187CF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химии</w:t>
      </w:r>
      <w:r>
        <w:rPr>
          <w:rFonts w:ascii="Times New Roman" w:hAnsi="Times New Roman" w:cs="Times New Roman"/>
        </w:rPr>
        <w:t xml:space="preserve"> </w:t>
      </w:r>
      <w:r w:rsidRPr="00DF1775">
        <w:rPr>
          <w:rFonts w:ascii="Times New Roman" w:hAnsi="Times New Roman" w:cs="Times New Roman"/>
          <w:sz w:val="16"/>
          <w:szCs w:val="16"/>
        </w:rPr>
        <w:t xml:space="preserve"> </w:t>
      </w:r>
      <w:r w:rsidRPr="00CA2EB7">
        <w:rPr>
          <w:rFonts w:ascii="Times New Roman" w:hAnsi="Times New Roman" w:cs="Times New Roman"/>
        </w:rPr>
        <w:t>____________________________________</w:t>
      </w:r>
    </w:p>
    <w:p w:rsidR="00187CF5" w:rsidRPr="00CA2EB7" w:rsidRDefault="00187CF5" w:rsidP="00187CF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иностранному языку ________________________</w:t>
      </w:r>
    </w:p>
    <w:p w:rsidR="00187CF5" w:rsidRPr="00CA2EB7" w:rsidRDefault="00187CF5" w:rsidP="00187CF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математик</w:t>
      </w:r>
      <w:r>
        <w:rPr>
          <w:rFonts w:ascii="Times New Roman" w:hAnsi="Times New Roman" w:cs="Times New Roman"/>
        </w:rPr>
        <w:t>е</w:t>
      </w:r>
      <w:r w:rsidRPr="00CA2EB7">
        <w:rPr>
          <w:rFonts w:ascii="Times New Roman" w:hAnsi="Times New Roman" w:cs="Times New Roman"/>
        </w:rPr>
        <w:t xml:space="preserve"> ________________________________</w:t>
      </w:r>
    </w:p>
    <w:p w:rsidR="00187CF5" w:rsidRPr="00CA2EB7" w:rsidRDefault="00187CF5" w:rsidP="00187CF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физик</w:t>
      </w:r>
      <w:r>
        <w:rPr>
          <w:rFonts w:ascii="Times New Roman" w:hAnsi="Times New Roman" w:cs="Times New Roman"/>
        </w:rPr>
        <w:t xml:space="preserve">е </w:t>
      </w:r>
      <w:r w:rsidRPr="00CA2EB7">
        <w:rPr>
          <w:rFonts w:ascii="Times New Roman" w:hAnsi="Times New Roman" w:cs="Times New Roman"/>
        </w:rPr>
        <w:t>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Документ, предоставляющий право на льготы (социальные выплаты)_________________________</w:t>
      </w:r>
    </w:p>
    <w:p w:rsidR="00823125" w:rsidRPr="00CA2EB7" w:rsidRDefault="00823125" w:rsidP="00823125">
      <w:pPr>
        <w:tabs>
          <w:tab w:val="left" w:pos="8227"/>
        </w:tabs>
        <w:spacing w:after="0" w:line="36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 w:line="240" w:lineRule="atLeast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Общежитие: нуждаюсь/не нуждаюсь</w:t>
      </w:r>
    </w:p>
    <w:p w:rsidR="00823125" w:rsidRPr="004D7E8B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A2EB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D7E8B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 себе дополнительно сообщаю: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Ф.И.О. матери ________________________________________________________________________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Место работы, должность ______________________________________________________________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Паспортные данные (серия, №, кем и когда выдан)</w:t>
      </w:r>
      <w:r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>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Pr="00CA2EB7">
        <w:rPr>
          <w:rFonts w:ascii="Times New Roman" w:hAnsi="Times New Roman" w:cs="Times New Roman"/>
        </w:rPr>
        <w:t>______________________________________________________________________________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Телефон (сот., дом.) ___________________________________________________________________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Ф.И.О. отца __________________________________________________________________________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Место работы, должность ______________________________________________________________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Паспортные данные (серия, №, кем и когда выдан)</w:t>
      </w:r>
      <w:r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>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Телефон (сот., дом.)</w:t>
      </w:r>
      <w:r w:rsidRPr="00883306">
        <w:rPr>
          <w:rFonts w:ascii="Times New Roman" w:hAnsi="Times New Roman" w:cs="Times New Roman"/>
          <w:sz w:val="28"/>
          <w:szCs w:val="28"/>
        </w:rPr>
        <w:t xml:space="preserve"> </w:t>
      </w:r>
      <w:r w:rsidRPr="00CA2EB7">
        <w:rPr>
          <w:rFonts w:ascii="Times New Roman" w:hAnsi="Times New Roman" w:cs="Times New Roman"/>
        </w:rPr>
        <w:t>___________________________________________________________________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CA2EB7">
        <w:rPr>
          <w:rFonts w:ascii="Times New Roman" w:hAnsi="Times New Roman" w:cs="Times New Roman"/>
          <w:i/>
          <w:sz w:val="18"/>
          <w:szCs w:val="18"/>
        </w:rPr>
        <w:t xml:space="preserve">В случае представления заявления, содержащего не все сведения, или сведения, 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CA2EB7">
        <w:rPr>
          <w:rFonts w:ascii="Times New Roman" w:hAnsi="Times New Roman" w:cs="Times New Roman"/>
          <w:i/>
          <w:sz w:val="18"/>
          <w:szCs w:val="18"/>
        </w:rPr>
        <w:t>не соответствующие действительности, образовательная организация возвращает документы поступающему.</w:t>
      </w:r>
    </w:p>
    <w:p w:rsidR="00837CD3" w:rsidRPr="00837CD3" w:rsidRDefault="00837CD3" w:rsidP="00837CD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23125" w:rsidRPr="00CA2EB7" w:rsidRDefault="00823125" w:rsidP="00823125">
      <w:pPr>
        <w:tabs>
          <w:tab w:val="left" w:pos="8227"/>
        </w:tabs>
        <w:spacing w:after="0"/>
        <w:jc w:val="center"/>
        <w:rPr>
          <w:rFonts w:ascii="Times New Roman" w:hAnsi="Times New Roman" w:cs="Times New Roman"/>
          <w:b/>
        </w:rPr>
      </w:pPr>
      <w:r w:rsidRPr="00CA2EB7">
        <w:rPr>
          <w:rFonts w:ascii="Times New Roman" w:hAnsi="Times New Roman" w:cs="Times New Roman"/>
          <w:b/>
        </w:rPr>
        <w:t>СОГЛАСИЕ НА ОБРАБОТКУ ЛИЧНЫХ ДАННЫХ</w:t>
      </w:r>
    </w:p>
    <w:p w:rsidR="00823125" w:rsidRPr="00CA2EB7" w:rsidRDefault="00823125" w:rsidP="00823125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Подтверждаю, что:                                                                                                Подпись / расшифровка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7054"/>
        <w:gridCol w:w="992"/>
        <w:gridCol w:w="1560"/>
      </w:tblGrid>
      <w:tr w:rsidR="00823125" w:rsidRPr="00CA2EB7" w:rsidTr="001278E8">
        <w:tc>
          <w:tcPr>
            <w:tcW w:w="7054" w:type="dxa"/>
          </w:tcPr>
          <w:p w:rsidR="00823125" w:rsidRPr="00CA2EB7" w:rsidRDefault="00823125" w:rsidP="001278E8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получаю впервые/не впервые</w:t>
            </w:r>
          </w:p>
          <w:p w:rsidR="00823125" w:rsidRPr="00883306" w:rsidRDefault="00823125" w:rsidP="001278E8">
            <w:pPr>
              <w:tabs>
                <w:tab w:val="left" w:pos="4395"/>
                <w:tab w:val="right" w:pos="6696"/>
                <w:tab w:val="left" w:pos="8227"/>
              </w:tabs>
              <w:ind w:left="4395"/>
              <w:rPr>
                <w:rFonts w:ascii="Times New Roman" w:hAnsi="Times New Roman" w:cs="Times New Roman"/>
                <w:sz w:val="16"/>
                <w:szCs w:val="16"/>
              </w:rPr>
            </w:pPr>
            <w:r w:rsidRPr="00883306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  <w:tc>
          <w:tcPr>
            <w:tcW w:w="992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25" w:rsidRPr="00CA2EB7" w:rsidTr="001278E8">
        <w:tc>
          <w:tcPr>
            <w:tcW w:w="7054" w:type="dxa"/>
          </w:tcPr>
          <w:p w:rsidR="00823125" w:rsidRPr="00CA2EB7" w:rsidRDefault="00823125" w:rsidP="001278E8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Согласен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992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25" w:rsidRPr="00CA2EB7" w:rsidTr="001278E8">
        <w:tc>
          <w:tcPr>
            <w:tcW w:w="7054" w:type="dxa"/>
          </w:tcPr>
          <w:p w:rsidR="00823125" w:rsidRPr="00CA2EB7" w:rsidRDefault="00823125" w:rsidP="001278E8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Согласен (согласна) на предоставление копии паспорта абитуриента, родителя (опекуна/попечителя) (для несовершеннолетних абитуриентов)</w:t>
            </w:r>
          </w:p>
        </w:tc>
        <w:tc>
          <w:tcPr>
            <w:tcW w:w="992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25" w:rsidRPr="00CA2EB7" w:rsidTr="001278E8">
        <w:tc>
          <w:tcPr>
            <w:tcW w:w="7054" w:type="dxa"/>
          </w:tcPr>
          <w:p w:rsidR="00823125" w:rsidRPr="00CA2EB7" w:rsidRDefault="00823125" w:rsidP="001278E8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Согласен (согласна) на фото и видеосъемку и дальнейшее использование снимков и видео материала</w:t>
            </w:r>
          </w:p>
        </w:tc>
        <w:tc>
          <w:tcPr>
            <w:tcW w:w="992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25" w:rsidRPr="00CA2EB7" w:rsidTr="001278E8">
        <w:tc>
          <w:tcPr>
            <w:tcW w:w="7054" w:type="dxa"/>
          </w:tcPr>
          <w:p w:rsidR="00823125" w:rsidRPr="00CA2EB7" w:rsidRDefault="00823125" w:rsidP="001278E8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Согласен на осуществление образовательной деятельности на русском языке</w:t>
            </w:r>
          </w:p>
        </w:tc>
        <w:tc>
          <w:tcPr>
            <w:tcW w:w="992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25" w:rsidRPr="00CA2EB7" w:rsidTr="001278E8">
        <w:tc>
          <w:tcPr>
            <w:tcW w:w="7054" w:type="dxa"/>
          </w:tcPr>
          <w:p w:rsidR="00823125" w:rsidRPr="00CA2EB7" w:rsidRDefault="00823125" w:rsidP="001278E8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Согласен на прохождение вступительных испытаний в соответствии с </w:t>
            </w:r>
            <w:r w:rsidRPr="00CA2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Правилами приема</w:t>
            </w:r>
          </w:p>
        </w:tc>
        <w:tc>
          <w:tcPr>
            <w:tcW w:w="992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25" w:rsidRPr="00CA2EB7" w:rsidTr="001278E8">
        <w:tc>
          <w:tcPr>
            <w:tcW w:w="7054" w:type="dxa"/>
          </w:tcPr>
          <w:p w:rsidR="00823125" w:rsidRPr="00CA2EB7" w:rsidRDefault="00823125" w:rsidP="001278E8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 (а) с лицензией на право осуществления образовательной деятельности, свидетельством о государственной аккредитации и приложениями к ним по выбранной специальности</w:t>
            </w:r>
          </w:p>
        </w:tc>
        <w:tc>
          <w:tcPr>
            <w:tcW w:w="992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25" w:rsidRPr="00CA2EB7" w:rsidTr="001278E8">
        <w:tc>
          <w:tcPr>
            <w:tcW w:w="7054" w:type="dxa"/>
          </w:tcPr>
          <w:p w:rsidR="00823125" w:rsidRPr="00CA2EB7" w:rsidRDefault="00823125" w:rsidP="001278E8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Ознакомлен (а) с датой представления оригинала документа государственного образца (аттестата, диплома) для зачисления в колледж (до 10 августа и 15 августа)</w:t>
            </w:r>
          </w:p>
        </w:tc>
        <w:tc>
          <w:tcPr>
            <w:tcW w:w="992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125" w:rsidRPr="00CA2EB7" w:rsidTr="001278E8">
        <w:tc>
          <w:tcPr>
            <w:tcW w:w="7054" w:type="dxa"/>
          </w:tcPr>
          <w:p w:rsidR="00823125" w:rsidRPr="00CA2EB7" w:rsidRDefault="00823125" w:rsidP="001278E8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Ознакомлен (а) с правилами приема,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правилами прохождения вступительных испытаний и</w:t>
            </w: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правилами подачи апелляции</w:t>
            </w:r>
          </w:p>
        </w:tc>
        <w:tc>
          <w:tcPr>
            <w:tcW w:w="992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3125" w:rsidRPr="00CA2EB7" w:rsidRDefault="00823125" w:rsidP="001278E8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125" w:rsidRPr="00CA2EB7" w:rsidRDefault="00823125" w:rsidP="0082312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</w:p>
    <w:p w:rsidR="00823125" w:rsidRPr="00CA2EB7" w:rsidRDefault="00823125" w:rsidP="0082312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«_____»_____________20</w:t>
      </w:r>
      <w:r>
        <w:rPr>
          <w:rFonts w:ascii="Times New Roman" w:hAnsi="Times New Roman" w:cs="Times New Roman"/>
        </w:rPr>
        <w:t>___</w:t>
      </w:r>
      <w:r w:rsidRPr="00CA2EB7">
        <w:rPr>
          <w:rFonts w:ascii="Times New Roman" w:hAnsi="Times New Roman" w:cs="Times New Roman"/>
        </w:rPr>
        <w:t xml:space="preserve"> г.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CA2EB7">
        <w:rPr>
          <w:rFonts w:ascii="Times New Roman" w:hAnsi="Times New Roman" w:cs="Times New Roman"/>
        </w:rPr>
        <w:t xml:space="preserve">             Подпись абитуриента ____________</w:t>
      </w:r>
    </w:p>
    <w:p w:rsidR="00823125" w:rsidRPr="00CA2EB7" w:rsidRDefault="00823125" w:rsidP="0082312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</w:p>
    <w:p w:rsidR="00823125" w:rsidRPr="00CA2EB7" w:rsidRDefault="00823125" w:rsidP="00823125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Подпись ответственного лица приемной комиссии __________________</w:t>
      </w:r>
    </w:p>
    <w:p w:rsidR="004B3AF1" w:rsidRPr="004B3AF1" w:rsidRDefault="004B3AF1" w:rsidP="004B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823125" w:rsidRDefault="00823125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</w:p>
    <w:p w:rsidR="00A50D3B" w:rsidRPr="004B3AF1" w:rsidRDefault="00A50D3B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  <w:r w:rsidRPr="004B3AF1">
        <w:rPr>
          <w:sz w:val="28"/>
          <w:szCs w:val="28"/>
        </w:rPr>
        <w:lastRenderedPageBreak/>
        <w:t>Приложение №2</w:t>
      </w:r>
    </w:p>
    <w:p w:rsidR="00BA1744" w:rsidRPr="004B3AF1" w:rsidRDefault="00BA1744" w:rsidP="006A057D">
      <w:pPr>
        <w:pStyle w:val="a6"/>
        <w:shd w:val="clear" w:color="auto" w:fill="auto"/>
        <w:spacing w:after="341" w:line="240" w:lineRule="auto"/>
        <w:ind w:left="5820" w:right="340" w:firstLine="0"/>
        <w:jc w:val="left"/>
        <w:rPr>
          <w:sz w:val="28"/>
          <w:szCs w:val="28"/>
        </w:rPr>
      </w:pPr>
      <w:r w:rsidRPr="004B3AF1">
        <w:rPr>
          <w:sz w:val="28"/>
          <w:szCs w:val="28"/>
        </w:rPr>
        <w:t>к Административному регламенту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</w:t>
      </w:r>
    </w:p>
    <w:p w:rsidR="00A50D3B" w:rsidRPr="004B3AF1" w:rsidRDefault="00A50D3B" w:rsidP="00AE7117">
      <w:pPr>
        <w:pStyle w:val="a6"/>
        <w:shd w:val="clear" w:color="auto" w:fill="auto"/>
        <w:spacing w:after="430" w:line="270" w:lineRule="exact"/>
        <w:ind w:left="5812" w:firstLine="0"/>
        <w:jc w:val="right"/>
        <w:rPr>
          <w:sz w:val="28"/>
          <w:szCs w:val="28"/>
        </w:rPr>
      </w:pPr>
      <w:r w:rsidRPr="004B3AF1">
        <w:rPr>
          <w:sz w:val="28"/>
          <w:szCs w:val="28"/>
        </w:rPr>
        <w:t>Форма</w:t>
      </w:r>
    </w:p>
    <w:p w:rsidR="003D79F2" w:rsidRPr="006A057D" w:rsidRDefault="00AE7117" w:rsidP="003D79F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3D79F2" w:rsidRPr="006A057D">
        <w:rPr>
          <w:rFonts w:ascii="Times New Roman" w:eastAsia="Times New Roman" w:hAnsi="Times New Roman" w:cs="Times New Roman"/>
          <w:bCs/>
          <w:sz w:val="28"/>
          <w:szCs w:val="28"/>
        </w:rPr>
        <w:t>ведомлени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D79F2" w:rsidRPr="006A057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отказе в </w:t>
      </w:r>
      <w:r w:rsidR="003D79F2">
        <w:rPr>
          <w:rFonts w:ascii="Times New Roman" w:eastAsia="Times New Roman" w:hAnsi="Times New Roman" w:cs="Times New Roman"/>
          <w:bCs/>
          <w:sz w:val="28"/>
          <w:szCs w:val="28"/>
        </w:rPr>
        <w:t>приеме документов</w:t>
      </w:r>
      <w:r w:rsidR="003D79F2" w:rsidRPr="006A057D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3D79F2" w:rsidRPr="006A057D" w:rsidRDefault="003D79F2" w:rsidP="003D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>от «___» ________________________ 202__г.</w:t>
      </w:r>
    </w:p>
    <w:p w:rsidR="003D79F2" w:rsidRPr="006A057D" w:rsidRDefault="003D79F2" w:rsidP="003D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>Выдано _____________________________________________________ в том, что</w:t>
      </w:r>
    </w:p>
    <w:p w:rsidR="003D79F2" w:rsidRPr="006A057D" w:rsidRDefault="003D79F2" w:rsidP="003D7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i/>
          <w:sz w:val="28"/>
          <w:szCs w:val="28"/>
        </w:rPr>
        <w:t>(ФИО заявителя)</w:t>
      </w:r>
    </w:p>
    <w:p w:rsidR="003D79F2" w:rsidRPr="006A057D" w:rsidRDefault="003D79F2" w:rsidP="003D79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 xml:space="preserve">ему(ей) отказано в приёме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:rsidR="003D79F2" w:rsidRPr="006A057D" w:rsidRDefault="003D79F2" w:rsidP="003D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6A05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указать краткое наименование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СПО</w:t>
      </w:r>
      <w:r w:rsidRPr="006A057D">
        <w:rPr>
          <w:rFonts w:ascii="Times New Roman" w:eastAsia="Times New Roman" w:hAnsi="Times New Roman" w:cs="Times New Roman"/>
          <w:sz w:val="28"/>
          <w:szCs w:val="28"/>
        </w:rPr>
        <w:t xml:space="preserve"> по причине:</w:t>
      </w:r>
    </w:p>
    <w:p w:rsidR="003D79F2" w:rsidRDefault="003D79F2" w:rsidP="003D7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D79F2" w:rsidRDefault="003D79F2" w:rsidP="003D7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79F2" w:rsidRPr="006A057D" w:rsidRDefault="003D79F2" w:rsidP="003D7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79F2" w:rsidRPr="006A057D" w:rsidRDefault="003D79F2" w:rsidP="003D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>Рег. № __________ от  «____» ___________ 202__г. (при наличии)</w:t>
      </w:r>
    </w:p>
    <w:p w:rsidR="003D79F2" w:rsidRPr="006A057D" w:rsidRDefault="003D79F2" w:rsidP="003D79F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9F2" w:rsidRDefault="003D79F2" w:rsidP="003D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 xml:space="preserve">Подпись лица, ответственного за приём документов_____________ </w:t>
      </w:r>
    </w:p>
    <w:p w:rsidR="003D79F2" w:rsidRDefault="003D79F2" w:rsidP="003D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9F2" w:rsidRPr="006A057D" w:rsidRDefault="003D79F2" w:rsidP="003D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9F2" w:rsidRDefault="003D79F2" w:rsidP="003D79F2">
      <w:pPr>
        <w:pStyle w:val="a6"/>
        <w:shd w:val="clear" w:color="auto" w:fill="auto"/>
        <w:spacing w:line="270" w:lineRule="exact"/>
        <w:ind w:firstLine="0"/>
        <w:jc w:val="left"/>
      </w:pPr>
    </w:p>
    <w:p w:rsidR="003D79F2" w:rsidRDefault="003D79F2" w:rsidP="003D79F2">
      <w:pPr>
        <w:pStyle w:val="a6"/>
        <w:shd w:val="clear" w:color="auto" w:fill="auto"/>
        <w:spacing w:line="270" w:lineRule="exact"/>
        <w:ind w:firstLine="0"/>
        <w:jc w:val="left"/>
        <w:sectPr w:rsidR="003D79F2" w:rsidSect="00BA1E2A">
          <w:headerReference w:type="default" r:id="rId15"/>
          <w:type w:val="continuous"/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3D79F2" w:rsidRDefault="003D79F2" w:rsidP="003D79F2">
      <w:pPr>
        <w:rPr>
          <w:rFonts w:ascii="Times New Roman" w:hAnsi="Times New Roman" w:cs="Times New Roman"/>
          <w:sz w:val="27"/>
          <w:szCs w:val="27"/>
        </w:rPr>
      </w:pPr>
      <w:r>
        <w:lastRenderedPageBreak/>
        <w:br w:type="page"/>
      </w:r>
    </w:p>
    <w:p w:rsidR="00A50D3B" w:rsidRPr="004B3AF1" w:rsidRDefault="00A50D3B" w:rsidP="006A057D">
      <w:pPr>
        <w:pStyle w:val="a6"/>
        <w:shd w:val="clear" w:color="auto" w:fill="auto"/>
        <w:spacing w:line="240" w:lineRule="auto"/>
        <w:ind w:left="5812" w:firstLine="0"/>
        <w:jc w:val="left"/>
        <w:rPr>
          <w:sz w:val="28"/>
          <w:szCs w:val="28"/>
        </w:rPr>
      </w:pPr>
      <w:r w:rsidRPr="004B3AF1">
        <w:rPr>
          <w:sz w:val="28"/>
          <w:szCs w:val="28"/>
        </w:rPr>
        <w:lastRenderedPageBreak/>
        <w:t>Приложение №3</w:t>
      </w:r>
    </w:p>
    <w:p w:rsidR="00BA1744" w:rsidRPr="004B3AF1" w:rsidRDefault="00BA1744" w:rsidP="006A057D">
      <w:pPr>
        <w:pStyle w:val="a6"/>
        <w:shd w:val="clear" w:color="auto" w:fill="auto"/>
        <w:spacing w:after="341" w:line="240" w:lineRule="auto"/>
        <w:ind w:left="5820" w:right="340" w:firstLine="0"/>
        <w:jc w:val="left"/>
        <w:rPr>
          <w:sz w:val="28"/>
          <w:szCs w:val="28"/>
        </w:rPr>
      </w:pPr>
      <w:r w:rsidRPr="004B3AF1">
        <w:rPr>
          <w:sz w:val="28"/>
          <w:szCs w:val="28"/>
        </w:rPr>
        <w:t>к Административному регламенту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</w:t>
      </w:r>
    </w:p>
    <w:p w:rsidR="009F170D" w:rsidRPr="004B3AF1" w:rsidRDefault="009F170D" w:rsidP="00AE7117">
      <w:pPr>
        <w:pStyle w:val="a6"/>
        <w:shd w:val="clear" w:color="auto" w:fill="auto"/>
        <w:spacing w:after="430" w:line="270" w:lineRule="exact"/>
        <w:ind w:left="5812" w:firstLine="0"/>
        <w:jc w:val="right"/>
        <w:rPr>
          <w:sz w:val="28"/>
          <w:szCs w:val="28"/>
        </w:rPr>
      </w:pPr>
      <w:r w:rsidRPr="004B3AF1">
        <w:rPr>
          <w:sz w:val="28"/>
          <w:szCs w:val="28"/>
        </w:rPr>
        <w:t>Форма</w:t>
      </w:r>
    </w:p>
    <w:p w:rsidR="00837CD3" w:rsidRPr="006A057D" w:rsidRDefault="00AE7117" w:rsidP="009E43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837CD3" w:rsidRPr="006A057D">
        <w:rPr>
          <w:rFonts w:ascii="Times New Roman" w:eastAsia="Times New Roman" w:hAnsi="Times New Roman" w:cs="Times New Roman"/>
          <w:bCs/>
          <w:sz w:val="28"/>
          <w:szCs w:val="28"/>
        </w:rPr>
        <w:t>ведомлени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37CD3" w:rsidRPr="006A057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отказе в предоставлении </w:t>
      </w:r>
      <w:r w:rsidR="00837CD3" w:rsidRPr="006A057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="00837CD3" w:rsidRPr="006A057D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  <w:r w:rsidR="00837CD3" w:rsidRPr="006A057D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837CD3" w:rsidRPr="006A057D" w:rsidRDefault="00837CD3" w:rsidP="009E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>от «___» ________________________ 202__г.</w:t>
      </w:r>
    </w:p>
    <w:p w:rsidR="00837CD3" w:rsidRPr="006A057D" w:rsidRDefault="00837CD3" w:rsidP="009E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>Выдано _____________________________________________________ в том, что</w:t>
      </w:r>
    </w:p>
    <w:p w:rsidR="00837CD3" w:rsidRPr="006A057D" w:rsidRDefault="00837CD3" w:rsidP="009E43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i/>
          <w:sz w:val="28"/>
          <w:szCs w:val="28"/>
        </w:rPr>
        <w:t>(ФИО заявителя)</w:t>
      </w:r>
    </w:p>
    <w:p w:rsidR="00837CD3" w:rsidRPr="006A057D" w:rsidRDefault="00837CD3" w:rsidP="009E43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 xml:space="preserve">ему(ей) отказано в </w:t>
      </w:r>
      <w:r w:rsidR="003D79F2">
        <w:rPr>
          <w:rFonts w:ascii="Times New Roman" w:eastAsia="Times New Roman" w:hAnsi="Times New Roman" w:cs="Times New Roman"/>
          <w:sz w:val="28"/>
          <w:szCs w:val="28"/>
        </w:rPr>
        <w:t>предоставлении государственной услуги</w:t>
      </w:r>
    </w:p>
    <w:p w:rsidR="00837CD3" w:rsidRPr="006A057D" w:rsidRDefault="00837CD3" w:rsidP="009E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6A057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указать краткое наименование </w:t>
      </w:r>
      <w:r w:rsidR="002D3E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СПО</w:t>
      </w:r>
      <w:r w:rsidRPr="006A057D">
        <w:rPr>
          <w:rFonts w:ascii="Times New Roman" w:eastAsia="Times New Roman" w:hAnsi="Times New Roman" w:cs="Times New Roman"/>
          <w:sz w:val="28"/>
          <w:szCs w:val="28"/>
        </w:rPr>
        <w:t xml:space="preserve"> по причине:</w:t>
      </w:r>
    </w:p>
    <w:p w:rsidR="00837CD3" w:rsidRDefault="003D79F2" w:rsidP="009E43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D79F2" w:rsidRDefault="003D79F2" w:rsidP="009E43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79F2" w:rsidRPr="006A057D" w:rsidRDefault="003D79F2" w:rsidP="009E43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7CD3" w:rsidRPr="006A057D" w:rsidRDefault="00837CD3" w:rsidP="009E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>Рег. № __________ от  «____» ___________ 202__г. (при наличии)</w:t>
      </w:r>
    </w:p>
    <w:p w:rsidR="00837CD3" w:rsidRPr="006A057D" w:rsidRDefault="00837CD3" w:rsidP="009E43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CD3" w:rsidRDefault="00837CD3" w:rsidP="009E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57D">
        <w:rPr>
          <w:rFonts w:ascii="Times New Roman" w:eastAsia="Times New Roman" w:hAnsi="Times New Roman" w:cs="Times New Roman"/>
          <w:sz w:val="28"/>
          <w:szCs w:val="28"/>
        </w:rPr>
        <w:t xml:space="preserve">Подпись лица, ответственного за приём документов_____________ </w:t>
      </w:r>
    </w:p>
    <w:p w:rsidR="001B2FD6" w:rsidRDefault="001B2FD6" w:rsidP="009E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FD6" w:rsidRPr="006A057D" w:rsidRDefault="001B2FD6" w:rsidP="009E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CD3" w:rsidRDefault="00837CD3" w:rsidP="009E43D3">
      <w:pPr>
        <w:pStyle w:val="a6"/>
        <w:shd w:val="clear" w:color="auto" w:fill="auto"/>
        <w:spacing w:line="270" w:lineRule="exact"/>
        <w:ind w:firstLine="0"/>
        <w:jc w:val="left"/>
      </w:pPr>
    </w:p>
    <w:p w:rsidR="00837CD3" w:rsidRDefault="00837CD3" w:rsidP="00A50D3B">
      <w:pPr>
        <w:pStyle w:val="a6"/>
        <w:shd w:val="clear" w:color="auto" w:fill="auto"/>
        <w:spacing w:line="270" w:lineRule="exact"/>
        <w:ind w:firstLine="0"/>
        <w:jc w:val="left"/>
        <w:sectPr w:rsidR="00837CD3" w:rsidSect="001F5D5A">
          <w:headerReference w:type="default" r:id="rId16"/>
          <w:type w:val="continuous"/>
          <w:pgSz w:w="11905" w:h="16837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6A057D" w:rsidRDefault="006A057D">
      <w:pPr>
        <w:rPr>
          <w:rFonts w:ascii="Times New Roman" w:hAnsi="Times New Roman" w:cs="Times New Roman"/>
          <w:sz w:val="27"/>
          <w:szCs w:val="27"/>
        </w:rPr>
      </w:pPr>
      <w:r>
        <w:lastRenderedPageBreak/>
        <w:br w:type="page"/>
      </w:r>
    </w:p>
    <w:p w:rsidR="003D09B4" w:rsidRPr="004B3AF1" w:rsidRDefault="00A50D3B" w:rsidP="00B41E7B">
      <w:pPr>
        <w:pStyle w:val="a6"/>
        <w:shd w:val="clear" w:color="auto" w:fill="auto"/>
        <w:spacing w:after="341" w:line="240" w:lineRule="auto"/>
        <w:ind w:left="5820" w:right="340" w:firstLine="0"/>
        <w:jc w:val="left"/>
        <w:rPr>
          <w:sz w:val="28"/>
          <w:szCs w:val="28"/>
        </w:rPr>
      </w:pPr>
      <w:r w:rsidRPr="004B3AF1">
        <w:rPr>
          <w:sz w:val="28"/>
          <w:szCs w:val="28"/>
        </w:rPr>
        <w:lastRenderedPageBreak/>
        <w:t xml:space="preserve">Приложение (справочное) к </w:t>
      </w:r>
      <w:r w:rsidR="003D09B4" w:rsidRPr="004B3AF1">
        <w:rPr>
          <w:sz w:val="28"/>
          <w:szCs w:val="28"/>
        </w:rPr>
        <w:t xml:space="preserve"> Административному регламенту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</w:t>
      </w:r>
    </w:p>
    <w:p w:rsidR="00820CE9" w:rsidRDefault="009467AD" w:rsidP="009467AD">
      <w:pPr>
        <w:pStyle w:val="a6"/>
        <w:shd w:val="clear" w:color="auto" w:fill="auto"/>
        <w:spacing w:line="322" w:lineRule="exact"/>
        <w:ind w:right="340" w:firstLine="0"/>
        <w:rPr>
          <w:sz w:val="28"/>
          <w:szCs w:val="28"/>
        </w:rPr>
      </w:pPr>
      <w:r w:rsidRPr="003D79F2">
        <w:rPr>
          <w:sz w:val="28"/>
          <w:szCs w:val="28"/>
        </w:rPr>
        <w:t>Реквизиты должностных лиц, ответственных за предоставление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</w:t>
      </w:r>
      <w:r w:rsidR="00D31881">
        <w:rPr>
          <w:sz w:val="28"/>
          <w:szCs w:val="28"/>
        </w:rPr>
        <w:t xml:space="preserve"> и осуществляющих текущий контроль за ее предоставлением</w:t>
      </w:r>
    </w:p>
    <w:p w:rsidR="00820CE9" w:rsidRDefault="00820CE9" w:rsidP="009F170D">
      <w:pPr>
        <w:pStyle w:val="a6"/>
        <w:shd w:val="clear" w:color="auto" w:fill="auto"/>
        <w:spacing w:line="322" w:lineRule="exact"/>
        <w:ind w:right="340" w:firstLine="0"/>
        <w:rPr>
          <w:sz w:val="28"/>
          <w:szCs w:val="28"/>
        </w:rPr>
      </w:pPr>
    </w:p>
    <w:p w:rsidR="00A50D3B" w:rsidRDefault="00D31881" w:rsidP="009F170D">
      <w:pPr>
        <w:pStyle w:val="a6"/>
        <w:shd w:val="clear" w:color="auto" w:fill="auto"/>
        <w:spacing w:line="322" w:lineRule="exact"/>
        <w:ind w:right="340" w:firstLine="0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A50D3B" w:rsidRPr="006A057D">
        <w:rPr>
          <w:sz w:val="28"/>
          <w:szCs w:val="28"/>
        </w:rPr>
        <w:t xml:space="preserve"> здравоохранения</w:t>
      </w:r>
      <w:r w:rsidR="00823125">
        <w:rPr>
          <w:sz w:val="28"/>
          <w:szCs w:val="28"/>
        </w:rPr>
        <w:t xml:space="preserve"> </w:t>
      </w:r>
      <w:r w:rsidR="00A50D3B" w:rsidRPr="006A057D">
        <w:rPr>
          <w:sz w:val="28"/>
          <w:szCs w:val="28"/>
        </w:rPr>
        <w:t>Республики Татарстан</w:t>
      </w:r>
    </w:p>
    <w:p w:rsidR="001F5D5A" w:rsidRPr="006A057D" w:rsidRDefault="001F5D5A" w:rsidP="009F170D">
      <w:pPr>
        <w:pStyle w:val="a6"/>
        <w:shd w:val="clear" w:color="auto" w:fill="auto"/>
        <w:spacing w:line="322" w:lineRule="exact"/>
        <w:ind w:right="340" w:firstLine="0"/>
        <w:rPr>
          <w:sz w:val="28"/>
          <w:szCs w:val="28"/>
        </w:rPr>
      </w:pPr>
    </w:p>
    <w:tbl>
      <w:tblPr>
        <w:tblW w:w="101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2635"/>
        <w:gridCol w:w="3994"/>
      </w:tblGrid>
      <w:tr w:rsidR="00A50D3B" w:rsidTr="0035749F">
        <w:trPr>
          <w:trHeight w:val="557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D3B" w:rsidRDefault="00A50D3B" w:rsidP="00E144FF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Должность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D3B" w:rsidRDefault="00A50D3B" w:rsidP="00E144FF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Телефон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D3B" w:rsidRDefault="00A50D3B" w:rsidP="00E144FF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Электронный адрес</w:t>
            </w:r>
          </w:p>
        </w:tc>
      </w:tr>
      <w:tr w:rsidR="00A50D3B" w:rsidTr="0035749F">
        <w:trPr>
          <w:trHeight w:val="118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3B" w:rsidRDefault="00C35013" w:rsidP="00C35013">
            <w:pPr>
              <w:pStyle w:val="a6"/>
              <w:shd w:val="clear" w:color="auto" w:fill="auto"/>
              <w:spacing w:line="322" w:lineRule="exact"/>
              <w:ind w:firstLine="0"/>
              <w:jc w:val="left"/>
            </w:pPr>
            <w:r w:rsidRPr="00392F1F">
              <w:t>З</w:t>
            </w:r>
            <w:r w:rsidR="00A50D3B" w:rsidRPr="00392F1F">
              <w:t>аместитель</w:t>
            </w:r>
            <w:r w:rsidR="00A50D3B">
              <w:t xml:space="preserve"> министра здравоохранения Республики Татарстан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3B" w:rsidRDefault="00A50D3B" w:rsidP="00E144FF">
            <w:pPr>
              <w:pStyle w:val="a6"/>
              <w:shd w:val="clear" w:color="auto" w:fill="auto"/>
              <w:spacing w:line="240" w:lineRule="auto"/>
              <w:ind w:left="360" w:firstLine="0"/>
              <w:jc w:val="left"/>
            </w:pPr>
            <w:r>
              <w:t>8(843)231-79-91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3B" w:rsidRDefault="00AE7538" w:rsidP="00E144FF">
            <w:pPr>
              <w:pStyle w:val="a6"/>
              <w:shd w:val="clear" w:color="auto" w:fill="auto"/>
              <w:spacing w:line="240" w:lineRule="auto"/>
              <w:ind w:left="920" w:firstLine="0"/>
              <w:jc w:val="left"/>
            </w:pPr>
            <w:hyperlink r:id="rId17" w:history="1">
              <w:r w:rsidR="00A50D3B">
                <w:rPr>
                  <w:rStyle w:val="a3"/>
                  <w:lang w:val="en-US" w:eastAsia="en-US"/>
                </w:rPr>
                <w:t>Minzdrav@tatar.ru</w:t>
              </w:r>
            </w:hyperlink>
          </w:p>
        </w:tc>
      </w:tr>
      <w:tr w:rsidR="00A50D3B" w:rsidTr="0035749F">
        <w:trPr>
          <w:trHeight w:val="2827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3B" w:rsidRDefault="00A50D3B" w:rsidP="00E144FF">
            <w:pPr>
              <w:pStyle w:val="a6"/>
              <w:shd w:val="clear" w:color="auto" w:fill="auto"/>
              <w:spacing w:line="322" w:lineRule="exact"/>
              <w:ind w:firstLine="0"/>
              <w:jc w:val="left"/>
            </w:pPr>
            <w:r>
              <w:t>Начальник отдела медицинского образования и аттестации Управления контроля стандартов и качества медицинской помощи Министерства</w:t>
            </w:r>
          </w:p>
          <w:p w:rsidR="00A50D3B" w:rsidRDefault="00A50D3B" w:rsidP="00E144FF">
            <w:pPr>
              <w:pStyle w:val="a6"/>
              <w:shd w:val="clear" w:color="auto" w:fill="auto"/>
              <w:spacing w:line="322" w:lineRule="exact"/>
              <w:ind w:firstLine="0"/>
              <w:jc w:val="left"/>
            </w:pPr>
            <w:r>
              <w:t>здравоохранения Республики Татарстан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3B" w:rsidRDefault="00A50D3B" w:rsidP="00E144FF">
            <w:pPr>
              <w:pStyle w:val="a6"/>
              <w:shd w:val="clear" w:color="auto" w:fill="auto"/>
              <w:spacing w:line="240" w:lineRule="auto"/>
              <w:ind w:left="360" w:firstLine="0"/>
              <w:jc w:val="left"/>
            </w:pPr>
            <w:r>
              <w:t>8(843)231-79-17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D3B" w:rsidRDefault="00823125" w:rsidP="00823125">
            <w:pPr>
              <w:pStyle w:val="a6"/>
              <w:shd w:val="clear" w:color="auto" w:fill="auto"/>
              <w:spacing w:line="240" w:lineRule="auto"/>
              <w:ind w:firstLine="0"/>
            </w:pPr>
            <w:r w:rsidRPr="00823125">
              <w:rPr>
                <w:rStyle w:val="a3"/>
                <w:lang w:val="en-US" w:eastAsia="en-US"/>
              </w:rPr>
              <w:t>Ruzilya.Muhametzyan@tatar.ru</w:t>
            </w:r>
          </w:p>
        </w:tc>
      </w:tr>
    </w:tbl>
    <w:p w:rsidR="00D418C6" w:rsidRDefault="00D418C6" w:rsidP="00D418C6">
      <w:pPr>
        <w:pStyle w:val="a6"/>
        <w:shd w:val="clear" w:color="auto" w:fill="auto"/>
        <w:spacing w:line="322" w:lineRule="exact"/>
        <w:ind w:right="340" w:firstLine="0"/>
        <w:rPr>
          <w:sz w:val="28"/>
          <w:szCs w:val="28"/>
        </w:rPr>
      </w:pPr>
    </w:p>
    <w:p w:rsidR="00D418C6" w:rsidRDefault="00977ED5" w:rsidP="00D418C6">
      <w:pPr>
        <w:pStyle w:val="a6"/>
        <w:shd w:val="clear" w:color="auto" w:fill="auto"/>
        <w:spacing w:line="322" w:lineRule="exact"/>
        <w:ind w:right="340" w:firstLine="0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</w:t>
      </w:r>
      <w:r w:rsidRPr="00977ED5">
        <w:rPr>
          <w:sz w:val="28"/>
          <w:szCs w:val="28"/>
        </w:rPr>
        <w:t>, реализующие программы среднего профессионального образования, подведомственны</w:t>
      </w:r>
      <w:r>
        <w:rPr>
          <w:sz w:val="28"/>
          <w:szCs w:val="28"/>
        </w:rPr>
        <w:t>е</w:t>
      </w:r>
      <w:r w:rsidRPr="00977ED5">
        <w:rPr>
          <w:sz w:val="28"/>
          <w:szCs w:val="28"/>
        </w:rPr>
        <w:t xml:space="preserve"> Министерству здравоохранения Республики Татарстан</w:t>
      </w:r>
    </w:p>
    <w:p w:rsidR="00977ED5" w:rsidRPr="003D79F2" w:rsidRDefault="00977ED5" w:rsidP="00D418C6">
      <w:pPr>
        <w:pStyle w:val="a6"/>
        <w:shd w:val="clear" w:color="auto" w:fill="auto"/>
        <w:spacing w:line="322" w:lineRule="exact"/>
        <w:ind w:right="340" w:firstLine="0"/>
        <w:rPr>
          <w:sz w:val="28"/>
          <w:szCs w:val="28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2694"/>
        <w:gridCol w:w="3932"/>
      </w:tblGrid>
      <w:tr w:rsidR="00D418C6" w:rsidRPr="003D79F2" w:rsidTr="001F6CB2">
        <w:tc>
          <w:tcPr>
            <w:tcW w:w="3544" w:type="dxa"/>
          </w:tcPr>
          <w:p w:rsidR="00D418C6" w:rsidRPr="003D79F2" w:rsidRDefault="00D418C6" w:rsidP="001F6CB2">
            <w:pPr>
              <w:pStyle w:val="a6"/>
              <w:shd w:val="clear" w:color="auto" w:fill="auto"/>
              <w:spacing w:after="300" w:line="322" w:lineRule="exact"/>
              <w:ind w:right="340" w:firstLine="0"/>
            </w:pPr>
            <w:r w:rsidRPr="003D79F2">
              <w:t>Должность</w:t>
            </w:r>
          </w:p>
        </w:tc>
        <w:tc>
          <w:tcPr>
            <w:tcW w:w="2694" w:type="dxa"/>
          </w:tcPr>
          <w:p w:rsidR="00D418C6" w:rsidRPr="003D79F2" w:rsidRDefault="00D418C6" w:rsidP="001F6CB2">
            <w:pPr>
              <w:pStyle w:val="a6"/>
              <w:shd w:val="clear" w:color="auto" w:fill="auto"/>
              <w:spacing w:after="300" w:line="322" w:lineRule="exact"/>
              <w:ind w:right="340" w:firstLine="0"/>
            </w:pPr>
            <w:r w:rsidRPr="003D79F2">
              <w:t>Телефон</w:t>
            </w:r>
          </w:p>
        </w:tc>
        <w:tc>
          <w:tcPr>
            <w:tcW w:w="3932" w:type="dxa"/>
          </w:tcPr>
          <w:p w:rsidR="00D418C6" w:rsidRPr="003D79F2" w:rsidRDefault="00D418C6" w:rsidP="001F6CB2">
            <w:pPr>
              <w:pStyle w:val="a6"/>
              <w:shd w:val="clear" w:color="auto" w:fill="auto"/>
              <w:spacing w:after="300" w:line="322" w:lineRule="exact"/>
              <w:ind w:right="340" w:firstLine="0"/>
            </w:pPr>
            <w:r w:rsidRPr="003D79F2">
              <w:t>Электронный адрес</w:t>
            </w:r>
          </w:p>
        </w:tc>
      </w:tr>
      <w:tr w:rsidR="00D418C6" w:rsidTr="001F6CB2">
        <w:tc>
          <w:tcPr>
            <w:tcW w:w="3544" w:type="dxa"/>
          </w:tcPr>
          <w:p w:rsidR="00D418C6" w:rsidRPr="003D79F2" w:rsidRDefault="00D418C6" w:rsidP="001F6CB2">
            <w:pPr>
              <w:pStyle w:val="a6"/>
              <w:shd w:val="clear" w:color="auto" w:fill="auto"/>
              <w:spacing w:after="300" w:line="322" w:lineRule="exact"/>
              <w:ind w:right="340" w:firstLine="0"/>
              <w:jc w:val="left"/>
            </w:pPr>
            <w:r w:rsidRPr="003D79F2">
              <w:t>Директор СПО</w:t>
            </w:r>
          </w:p>
        </w:tc>
        <w:tc>
          <w:tcPr>
            <w:tcW w:w="2694" w:type="dxa"/>
          </w:tcPr>
          <w:p w:rsidR="00D418C6" w:rsidRPr="003D79F2" w:rsidRDefault="00D418C6" w:rsidP="001F6CB2">
            <w:pPr>
              <w:pStyle w:val="a6"/>
              <w:shd w:val="clear" w:color="auto" w:fill="auto"/>
              <w:spacing w:after="300" w:line="322" w:lineRule="exact"/>
              <w:ind w:right="340" w:firstLine="0"/>
              <w:jc w:val="left"/>
            </w:pPr>
            <w:r w:rsidRPr="003D79F2">
              <w:t xml:space="preserve">Информация размещена на официальном сайте </w:t>
            </w:r>
            <w:r w:rsidR="00325D78">
              <w:t xml:space="preserve">Министерства, </w:t>
            </w:r>
            <w:r w:rsidRPr="003D79F2">
              <w:t>СПО</w:t>
            </w:r>
          </w:p>
        </w:tc>
        <w:tc>
          <w:tcPr>
            <w:tcW w:w="3932" w:type="dxa"/>
          </w:tcPr>
          <w:p w:rsidR="00D418C6" w:rsidRDefault="00D418C6" w:rsidP="001F6CB2">
            <w:pPr>
              <w:pStyle w:val="a6"/>
              <w:shd w:val="clear" w:color="auto" w:fill="auto"/>
              <w:spacing w:after="300" w:line="322" w:lineRule="exact"/>
              <w:ind w:right="340" w:firstLine="0"/>
              <w:jc w:val="left"/>
            </w:pPr>
            <w:r w:rsidRPr="003D79F2">
              <w:t>Информация размещена на официальном сайте</w:t>
            </w:r>
            <w:r w:rsidR="00325D78">
              <w:t xml:space="preserve"> Министерства,</w:t>
            </w:r>
            <w:r w:rsidRPr="003D79F2">
              <w:t xml:space="preserve"> СПО</w:t>
            </w:r>
          </w:p>
        </w:tc>
      </w:tr>
    </w:tbl>
    <w:p w:rsidR="00A50D3B" w:rsidRDefault="00A50D3B" w:rsidP="00A50D3B">
      <w:pPr>
        <w:rPr>
          <w:sz w:val="2"/>
          <w:szCs w:val="2"/>
        </w:rPr>
      </w:pPr>
    </w:p>
    <w:sectPr w:rsidR="00A50D3B" w:rsidSect="00E64686">
      <w:type w:val="continuous"/>
      <w:pgSz w:w="11905" w:h="16837"/>
      <w:pgMar w:top="1134" w:right="851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38" w:rsidRDefault="00AE7538" w:rsidP="00931B7F">
      <w:pPr>
        <w:spacing w:after="0" w:line="240" w:lineRule="auto"/>
      </w:pPr>
      <w:r>
        <w:separator/>
      </w:r>
    </w:p>
  </w:endnote>
  <w:endnote w:type="continuationSeparator" w:id="0">
    <w:p w:rsidR="00AE7538" w:rsidRDefault="00AE7538" w:rsidP="0093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38" w:rsidRDefault="00AE7538" w:rsidP="00931B7F">
      <w:pPr>
        <w:spacing w:after="0" w:line="240" w:lineRule="auto"/>
      </w:pPr>
      <w:r>
        <w:separator/>
      </w:r>
    </w:p>
  </w:footnote>
  <w:footnote w:type="continuationSeparator" w:id="0">
    <w:p w:rsidR="00AE7538" w:rsidRDefault="00AE7538" w:rsidP="0093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6D" w:rsidRDefault="006131E3">
    <w:pPr>
      <w:pStyle w:val="a8"/>
      <w:framePr w:w="12113" w:h="168" w:wrap="none" w:vAnchor="text" w:hAnchor="page" w:x="1" w:y="287"/>
      <w:shd w:val="clear" w:color="auto" w:fill="auto"/>
      <w:ind w:left="6101"/>
    </w:pPr>
    <w:r>
      <w:fldChar w:fldCharType="begin"/>
    </w:r>
    <w:r w:rsidR="0029196D">
      <w:instrText xml:space="preserve"> PAGE \* MERGEFORMAT </w:instrText>
    </w:r>
    <w:r>
      <w:fldChar w:fldCharType="separate"/>
    </w:r>
    <w:r w:rsidR="004900D7" w:rsidRPr="004900D7">
      <w:rPr>
        <w:rStyle w:val="11pt"/>
      </w:rPr>
      <w:t>1</w:t>
    </w:r>
    <w:r>
      <w:rPr>
        <w:rStyle w:val="11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6D" w:rsidRDefault="006131E3">
    <w:pPr>
      <w:pStyle w:val="a8"/>
      <w:framePr w:w="12113" w:h="168" w:wrap="none" w:vAnchor="text" w:hAnchor="page" w:x="1" w:y="287"/>
      <w:shd w:val="clear" w:color="auto" w:fill="auto"/>
      <w:ind w:left="6101"/>
    </w:pPr>
    <w:r>
      <w:fldChar w:fldCharType="begin"/>
    </w:r>
    <w:r w:rsidR="0029196D">
      <w:instrText xml:space="preserve"> PAGE \* MERGEFORMAT </w:instrText>
    </w:r>
    <w:r>
      <w:fldChar w:fldCharType="separate"/>
    </w:r>
    <w:r w:rsidR="004900D7" w:rsidRPr="004900D7">
      <w:rPr>
        <w:rStyle w:val="11pt"/>
      </w:rPr>
      <w:t>30</w:t>
    </w:r>
    <w:r>
      <w:rPr>
        <w:rStyle w:val="11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%2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2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3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0000002B"/>
    <w:multiLevelType w:val="multilevel"/>
    <w:tmpl w:val="0000002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0FDD398E"/>
    <w:multiLevelType w:val="hybridMultilevel"/>
    <w:tmpl w:val="E0D02752"/>
    <w:lvl w:ilvl="0" w:tplc="32D0CCC2">
      <w:start w:val="5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1DF201C6"/>
    <w:multiLevelType w:val="hybridMultilevel"/>
    <w:tmpl w:val="8692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127ABA"/>
    <w:multiLevelType w:val="multilevel"/>
    <w:tmpl w:val="20E6A0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0">
    <w:nsid w:val="4D532484"/>
    <w:multiLevelType w:val="multilevel"/>
    <w:tmpl w:val="5EF07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7B07EE"/>
    <w:multiLevelType w:val="multilevel"/>
    <w:tmpl w:val="D7F200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39577D7"/>
    <w:multiLevelType w:val="multilevel"/>
    <w:tmpl w:val="878C8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9"/>
  </w:num>
  <w:num w:numId="28">
    <w:abstractNumId w:val="28"/>
  </w:num>
  <w:num w:numId="29">
    <w:abstractNumId w:val="26"/>
  </w:num>
  <w:num w:numId="30">
    <w:abstractNumId w:val="31"/>
  </w:num>
  <w:num w:numId="31">
    <w:abstractNumId w:val="30"/>
  </w:num>
  <w:num w:numId="32">
    <w:abstractNumId w:val="3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0D3B"/>
    <w:rsid w:val="0000284B"/>
    <w:rsid w:val="0000611C"/>
    <w:rsid w:val="00016CBD"/>
    <w:rsid w:val="000209D8"/>
    <w:rsid w:val="000466BD"/>
    <w:rsid w:val="00051413"/>
    <w:rsid w:val="00063D05"/>
    <w:rsid w:val="00071455"/>
    <w:rsid w:val="00071DC6"/>
    <w:rsid w:val="000A1ABC"/>
    <w:rsid w:val="000A28CD"/>
    <w:rsid w:val="000A4BBA"/>
    <w:rsid w:val="000A6659"/>
    <w:rsid w:val="000C6A4D"/>
    <w:rsid w:val="000D3D7F"/>
    <w:rsid w:val="000D4832"/>
    <w:rsid w:val="000F2603"/>
    <w:rsid w:val="00106E55"/>
    <w:rsid w:val="001171AE"/>
    <w:rsid w:val="001278E8"/>
    <w:rsid w:val="00131908"/>
    <w:rsid w:val="001330C5"/>
    <w:rsid w:val="001357CF"/>
    <w:rsid w:val="0014730A"/>
    <w:rsid w:val="00153FD1"/>
    <w:rsid w:val="00155B2D"/>
    <w:rsid w:val="00161726"/>
    <w:rsid w:val="001643FE"/>
    <w:rsid w:val="00171E6C"/>
    <w:rsid w:val="00187CF5"/>
    <w:rsid w:val="001912B6"/>
    <w:rsid w:val="00192387"/>
    <w:rsid w:val="001B2FD6"/>
    <w:rsid w:val="001B37C5"/>
    <w:rsid w:val="001C60BF"/>
    <w:rsid w:val="001D2F08"/>
    <w:rsid w:val="001F2FA4"/>
    <w:rsid w:val="001F5D5A"/>
    <w:rsid w:val="001F6CB2"/>
    <w:rsid w:val="00214287"/>
    <w:rsid w:val="002148FB"/>
    <w:rsid w:val="00245A06"/>
    <w:rsid w:val="00253E43"/>
    <w:rsid w:val="002559AC"/>
    <w:rsid w:val="00272FB1"/>
    <w:rsid w:val="002825B4"/>
    <w:rsid w:val="002866A0"/>
    <w:rsid w:val="0029136A"/>
    <w:rsid w:val="0029196D"/>
    <w:rsid w:val="002A2FC9"/>
    <w:rsid w:val="002B5D96"/>
    <w:rsid w:val="002C1C4A"/>
    <w:rsid w:val="002C78F8"/>
    <w:rsid w:val="002D0567"/>
    <w:rsid w:val="002D3E66"/>
    <w:rsid w:val="002D4477"/>
    <w:rsid w:val="002D6BE0"/>
    <w:rsid w:val="002D76AE"/>
    <w:rsid w:val="002E5768"/>
    <w:rsid w:val="002E6035"/>
    <w:rsid w:val="002F39D3"/>
    <w:rsid w:val="002F5A98"/>
    <w:rsid w:val="002F67D7"/>
    <w:rsid w:val="00306E5B"/>
    <w:rsid w:val="0031357B"/>
    <w:rsid w:val="00316ECE"/>
    <w:rsid w:val="00325D78"/>
    <w:rsid w:val="00331A0B"/>
    <w:rsid w:val="00354716"/>
    <w:rsid w:val="0035749F"/>
    <w:rsid w:val="00373C17"/>
    <w:rsid w:val="00375733"/>
    <w:rsid w:val="003820FA"/>
    <w:rsid w:val="00392F1F"/>
    <w:rsid w:val="00394CE3"/>
    <w:rsid w:val="00395734"/>
    <w:rsid w:val="003A6393"/>
    <w:rsid w:val="003B0BDF"/>
    <w:rsid w:val="003B123A"/>
    <w:rsid w:val="003B3D2F"/>
    <w:rsid w:val="003C1D70"/>
    <w:rsid w:val="003C7B68"/>
    <w:rsid w:val="003D09B4"/>
    <w:rsid w:val="003D7680"/>
    <w:rsid w:val="003D79F2"/>
    <w:rsid w:val="003E72D1"/>
    <w:rsid w:val="003F63C2"/>
    <w:rsid w:val="00411FBD"/>
    <w:rsid w:val="004124D5"/>
    <w:rsid w:val="004148C0"/>
    <w:rsid w:val="0041516C"/>
    <w:rsid w:val="0041548A"/>
    <w:rsid w:val="004200E1"/>
    <w:rsid w:val="004216B6"/>
    <w:rsid w:val="00436C5C"/>
    <w:rsid w:val="00440DA3"/>
    <w:rsid w:val="004658B0"/>
    <w:rsid w:val="00474E79"/>
    <w:rsid w:val="004773B2"/>
    <w:rsid w:val="0048372E"/>
    <w:rsid w:val="00486CE1"/>
    <w:rsid w:val="00487167"/>
    <w:rsid w:val="004900D7"/>
    <w:rsid w:val="00494D4C"/>
    <w:rsid w:val="0049522D"/>
    <w:rsid w:val="004B2953"/>
    <w:rsid w:val="004B2DCD"/>
    <w:rsid w:val="004B3AF1"/>
    <w:rsid w:val="004B7DDB"/>
    <w:rsid w:val="004C2757"/>
    <w:rsid w:val="004C2D3C"/>
    <w:rsid w:val="004D7E5C"/>
    <w:rsid w:val="004E3E66"/>
    <w:rsid w:val="004E7C3D"/>
    <w:rsid w:val="004F7F61"/>
    <w:rsid w:val="0051340A"/>
    <w:rsid w:val="005178C6"/>
    <w:rsid w:val="00517A70"/>
    <w:rsid w:val="00520C52"/>
    <w:rsid w:val="00524220"/>
    <w:rsid w:val="00527168"/>
    <w:rsid w:val="00544C97"/>
    <w:rsid w:val="005466A3"/>
    <w:rsid w:val="005468C0"/>
    <w:rsid w:val="00557906"/>
    <w:rsid w:val="00561427"/>
    <w:rsid w:val="005616FD"/>
    <w:rsid w:val="00582FE7"/>
    <w:rsid w:val="005908A8"/>
    <w:rsid w:val="0059153D"/>
    <w:rsid w:val="005925DA"/>
    <w:rsid w:val="00594F59"/>
    <w:rsid w:val="005C3EA0"/>
    <w:rsid w:val="005D0F33"/>
    <w:rsid w:val="005D46B4"/>
    <w:rsid w:val="005D7C5D"/>
    <w:rsid w:val="005F2555"/>
    <w:rsid w:val="005F3E22"/>
    <w:rsid w:val="00602438"/>
    <w:rsid w:val="006131E3"/>
    <w:rsid w:val="00613E07"/>
    <w:rsid w:val="006302E4"/>
    <w:rsid w:val="00635F64"/>
    <w:rsid w:val="006363FA"/>
    <w:rsid w:val="00651190"/>
    <w:rsid w:val="0065304F"/>
    <w:rsid w:val="00674EAB"/>
    <w:rsid w:val="006A057D"/>
    <w:rsid w:val="006A4FAB"/>
    <w:rsid w:val="006A7D84"/>
    <w:rsid w:val="006B57ED"/>
    <w:rsid w:val="006C33F2"/>
    <w:rsid w:val="006C5F20"/>
    <w:rsid w:val="006E0A90"/>
    <w:rsid w:val="006E19CD"/>
    <w:rsid w:val="006F0B89"/>
    <w:rsid w:val="006F41B4"/>
    <w:rsid w:val="00700E70"/>
    <w:rsid w:val="007018CE"/>
    <w:rsid w:val="007018EA"/>
    <w:rsid w:val="007113DA"/>
    <w:rsid w:val="00727FC5"/>
    <w:rsid w:val="0073042B"/>
    <w:rsid w:val="00730A1A"/>
    <w:rsid w:val="00731DE1"/>
    <w:rsid w:val="00732F79"/>
    <w:rsid w:val="0074061C"/>
    <w:rsid w:val="00756BAF"/>
    <w:rsid w:val="00761425"/>
    <w:rsid w:val="00785099"/>
    <w:rsid w:val="00797C48"/>
    <w:rsid w:val="007B0C4F"/>
    <w:rsid w:val="007B3684"/>
    <w:rsid w:val="007B4684"/>
    <w:rsid w:val="007B47FE"/>
    <w:rsid w:val="007C727E"/>
    <w:rsid w:val="007C79AF"/>
    <w:rsid w:val="007D0EEF"/>
    <w:rsid w:val="007D3110"/>
    <w:rsid w:val="007D6FF9"/>
    <w:rsid w:val="007F386C"/>
    <w:rsid w:val="008113DB"/>
    <w:rsid w:val="00812573"/>
    <w:rsid w:val="00820CE9"/>
    <w:rsid w:val="00823125"/>
    <w:rsid w:val="00824AE6"/>
    <w:rsid w:val="008310F5"/>
    <w:rsid w:val="00835906"/>
    <w:rsid w:val="00837CD3"/>
    <w:rsid w:val="008445B8"/>
    <w:rsid w:val="00845667"/>
    <w:rsid w:val="008531BC"/>
    <w:rsid w:val="008533F5"/>
    <w:rsid w:val="008577D9"/>
    <w:rsid w:val="0086667D"/>
    <w:rsid w:val="00866E83"/>
    <w:rsid w:val="00874F7E"/>
    <w:rsid w:val="00883944"/>
    <w:rsid w:val="00895F4F"/>
    <w:rsid w:val="008A0C6A"/>
    <w:rsid w:val="008B3927"/>
    <w:rsid w:val="008C78B2"/>
    <w:rsid w:val="008D00CA"/>
    <w:rsid w:val="008D75A7"/>
    <w:rsid w:val="008E07FD"/>
    <w:rsid w:val="008F5B24"/>
    <w:rsid w:val="008F6250"/>
    <w:rsid w:val="00902114"/>
    <w:rsid w:val="009053D3"/>
    <w:rsid w:val="0090580E"/>
    <w:rsid w:val="0091797D"/>
    <w:rsid w:val="00931B7F"/>
    <w:rsid w:val="009349A8"/>
    <w:rsid w:val="00945F4E"/>
    <w:rsid w:val="009467AD"/>
    <w:rsid w:val="009619A0"/>
    <w:rsid w:val="00965F17"/>
    <w:rsid w:val="009745C0"/>
    <w:rsid w:val="00976E44"/>
    <w:rsid w:val="00977ED5"/>
    <w:rsid w:val="00981C47"/>
    <w:rsid w:val="0098727E"/>
    <w:rsid w:val="00996908"/>
    <w:rsid w:val="009A3BC8"/>
    <w:rsid w:val="009D14A5"/>
    <w:rsid w:val="009E0CD0"/>
    <w:rsid w:val="009E43D3"/>
    <w:rsid w:val="009F10D3"/>
    <w:rsid w:val="009F170D"/>
    <w:rsid w:val="009F2179"/>
    <w:rsid w:val="00A02AF4"/>
    <w:rsid w:val="00A277BA"/>
    <w:rsid w:val="00A370CD"/>
    <w:rsid w:val="00A4731D"/>
    <w:rsid w:val="00A50D3B"/>
    <w:rsid w:val="00A66A6B"/>
    <w:rsid w:val="00A76D08"/>
    <w:rsid w:val="00A872DF"/>
    <w:rsid w:val="00A879D7"/>
    <w:rsid w:val="00A934C5"/>
    <w:rsid w:val="00A97CF1"/>
    <w:rsid w:val="00AA0A8F"/>
    <w:rsid w:val="00AA40A7"/>
    <w:rsid w:val="00AC6799"/>
    <w:rsid w:val="00AD1A4E"/>
    <w:rsid w:val="00AE7117"/>
    <w:rsid w:val="00AE7538"/>
    <w:rsid w:val="00AF21D6"/>
    <w:rsid w:val="00AF3277"/>
    <w:rsid w:val="00B11277"/>
    <w:rsid w:val="00B142AE"/>
    <w:rsid w:val="00B14676"/>
    <w:rsid w:val="00B15D27"/>
    <w:rsid w:val="00B20837"/>
    <w:rsid w:val="00B238CC"/>
    <w:rsid w:val="00B302D0"/>
    <w:rsid w:val="00B34499"/>
    <w:rsid w:val="00B41E7B"/>
    <w:rsid w:val="00B5668D"/>
    <w:rsid w:val="00B579B3"/>
    <w:rsid w:val="00B62F2A"/>
    <w:rsid w:val="00B66ADF"/>
    <w:rsid w:val="00B73CE0"/>
    <w:rsid w:val="00B94820"/>
    <w:rsid w:val="00B955C1"/>
    <w:rsid w:val="00BA1423"/>
    <w:rsid w:val="00BA1744"/>
    <w:rsid w:val="00BA1BCB"/>
    <w:rsid w:val="00BA1E2A"/>
    <w:rsid w:val="00BA54D4"/>
    <w:rsid w:val="00BD5A01"/>
    <w:rsid w:val="00BE004D"/>
    <w:rsid w:val="00BE4813"/>
    <w:rsid w:val="00C0016D"/>
    <w:rsid w:val="00C14777"/>
    <w:rsid w:val="00C22D2D"/>
    <w:rsid w:val="00C35013"/>
    <w:rsid w:val="00C36133"/>
    <w:rsid w:val="00C41F5F"/>
    <w:rsid w:val="00C538A1"/>
    <w:rsid w:val="00C54026"/>
    <w:rsid w:val="00C62DD0"/>
    <w:rsid w:val="00C6476F"/>
    <w:rsid w:val="00C672D1"/>
    <w:rsid w:val="00C753DB"/>
    <w:rsid w:val="00C76464"/>
    <w:rsid w:val="00C81C9D"/>
    <w:rsid w:val="00C85A5C"/>
    <w:rsid w:val="00C92A2F"/>
    <w:rsid w:val="00CA5568"/>
    <w:rsid w:val="00CB08DF"/>
    <w:rsid w:val="00CD7447"/>
    <w:rsid w:val="00CE1E64"/>
    <w:rsid w:val="00CE2FD1"/>
    <w:rsid w:val="00CF14DF"/>
    <w:rsid w:val="00D00368"/>
    <w:rsid w:val="00D139C6"/>
    <w:rsid w:val="00D14E04"/>
    <w:rsid w:val="00D255BD"/>
    <w:rsid w:val="00D31881"/>
    <w:rsid w:val="00D418C6"/>
    <w:rsid w:val="00D43E84"/>
    <w:rsid w:val="00D74382"/>
    <w:rsid w:val="00D77A52"/>
    <w:rsid w:val="00D816C0"/>
    <w:rsid w:val="00D9671C"/>
    <w:rsid w:val="00DA0698"/>
    <w:rsid w:val="00DA150F"/>
    <w:rsid w:val="00DA50FD"/>
    <w:rsid w:val="00DB7E23"/>
    <w:rsid w:val="00DF2E3C"/>
    <w:rsid w:val="00E144FF"/>
    <w:rsid w:val="00E205CF"/>
    <w:rsid w:val="00E27E38"/>
    <w:rsid w:val="00E31B55"/>
    <w:rsid w:val="00E6342C"/>
    <w:rsid w:val="00E64686"/>
    <w:rsid w:val="00E67BAE"/>
    <w:rsid w:val="00E710A4"/>
    <w:rsid w:val="00E74606"/>
    <w:rsid w:val="00E955D4"/>
    <w:rsid w:val="00EA70B4"/>
    <w:rsid w:val="00EC5F85"/>
    <w:rsid w:val="00ED16FA"/>
    <w:rsid w:val="00ED2401"/>
    <w:rsid w:val="00EF4533"/>
    <w:rsid w:val="00F10278"/>
    <w:rsid w:val="00F16E70"/>
    <w:rsid w:val="00F35A12"/>
    <w:rsid w:val="00F43548"/>
    <w:rsid w:val="00F62F80"/>
    <w:rsid w:val="00F66BE9"/>
    <w:rsid w:val="00F66FD5"/>
    <w:rsid w:val="00F73C26"/>
    <w:rsid w:val="00F760CD"/>
    <w:rsid w:val="00F84CD8"/>
    <w:rsid w:val="00F91E0E"/>
    <w:rsid w:val="00F97F9D"/>
    <w:rsid w:val="00F97FCD"/>
    <w:rsid w:val="00FA7420"/>
    <w:rsid w:val="00FC12FB"/>
    <w:rsid w:val="00FC3A0F"/>
    <w:rsid w:val="00FC3B90"/>
    <w:rsid w:val="00FC64D0"/>
    <w:rsid w:val="00FD2CF5"/>
    <w:rsid w:val="00FD7AEC"/>
    <w:rsid w:val="00FE19D3"/>
    <w:rsid w:val="00FF1B33"/>
    <w:rsid w:val="00FF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2D"/>
  </w:style>
  <w:style w:type="paragraph" w:styleId="1">
    <w:name w:val="heading 1"/>
    <w:basedOn w:val="a"/>
    <w:link w:val="10"/>
    <w:uiPriority w:val="9"/>
    <w:qFormat/>
    <w:rsid w:val="00513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0D3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rsid w:val="00A50D3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A50D3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0D3B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rsid w:val="00A50D3B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0D3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A50D3B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rsid w:val="00A50D3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7"/>
    <w:uiPriority w:val="99"/>
    <w:rsid w:val="00A50D3B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Candara">
    <w:name w:val="Основной текст + Candara"/>
    <w:aliases w:val="12 pt"/>
    <w:basedOn w:val="11"/>
    <w:uiPriority w:val="99"/>
    <w:rsid w:val="00A50D3B"/>
    <w:rPr>
      <w:rFonts w:ascii="Candara" w:hAnsi="Candara" w:cs="Candara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50D3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A50D3B"/>
    <w:rPr>
      <w:rFonts w:ascii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A50D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A50D3B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A50D3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rsid w:val="00A50D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10"/>
    <w:uiPriority w:val="99"/>
    <w:rsid w:val="00A50D3B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32">
    <w:name w:val="Подпись к таблице (3)"/>
    <w:basedOn w:val="31"/>
    <w:uiPriority w:val="99"/>
    <w:rsid w:val="00A50D3B"/>
    <w:rPr>
      <w:rFonts w:ascii="MS Reference Sans Serif" w:hAnsi="MS Reference Sans Serif" w:cs="MS Reference Sans Serif"/>
      <w:sz w:val="15"/>
      <w:szCs w:val="15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A50D3B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A50D3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11">
    <w:name w:val="Основной текст (7) + 11"/>
    <w:aliases w:val="5 pt"/>
    <w:basedOn w:val="7"/>
    <w:uiPriority w:val="99"/>
    <w:rsid w:val="00A50D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7">
    <w:name w:val="Основной текст (6) + 7"/>
    <w:aliases w:val="5 pt5"/>
    <w:basedOn w:val="6"/>
    <w:uiPriority w:val="99"/>
    <w:rsid w:val="00A50D3B"/>
    <w:rPr>
      <w:rFonts w:ascii="Times New Roman" w:hAnsi="Times New Roman" w:cs="Times New Roman"/>
      <w:sz w:val="15"/>
      <w:szCs w:val="15"/>
      <w:shd w:val="clear" w:color="auto" w:fill="FFFFFF"/>
      <w:lang w:val="en-US" w:eastAsia="en-US"/>
    </w:rPr>
  </w:style>
  <w:style w:type="character" w:customStyle="1" w:styleId="a9">
    <w:name w:val="Подпись к таблице_"/>
    <w:basedOn w:val="a0"/>
    <w:link w:val="aa"/>
    <w:uiPriority w:val="99"/>
    <w:rsid w:val="00A50D3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1">
    <w:name w:val="Подпись к таблице (4)_"/>
    <w:basedOn w:val="a0"/>
    <w:link w:val="42"/>
    <w:uiPriority w:val="99"/>
    <w:rsid w:val="00A50D3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A50D3B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A50D3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ab">
    <w:name w:val="Основной текст + Курсив"/>
    <w:basedOn w:val="11"/>
    <w:uiPriority w:val="99"/>
    <w:rsid w:val="00A50D3B"/>
    <w:rPr>
      <w:rFonts w:ascii="Times New Roman" w:hAnsi="Times New Roman" w:cs="Times New Roman"/>
      <w:i/>
      <w:iCs/>
      <w:noProof/>
      <w:sz w:val="27"/>
      <w:szCs w:val="27"/>
      <w:shd w:val="clear" w:color="auto" w:fill="FFFFFF"/>
    </w:rPr>
  </w:style>
  <w:style w:type="character" w:customStyle="1" w:styleId="43">
    <w:name w:val="Основной текст + Курсив4"/>
    <w:basedOn w:val="11"/>
    <w:uiPriority w:val="99"/>
    <w:rsid w:val="00A50D3B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33">
    <w:name w:val="Основной текст + Курсив3"/>
    <w:basedOn w:val="11"/>
    <w:uiPriority w:val="99"/>
    <w:rsid w:val="00A50D3B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23">
    <w:name w:val="Основной текст + Курсив2"/>
    <w:basedOn w:val="11"/>
    <w:uiPriority w:val="99"/>
    <w:rsid w:val="00A50D3B"/>
    <w:rPr>
      <w:rFonts w:ascii="Times New Roman" w:hAnsi="Times New Roman" w:cs="Times New Roman"/>
      <w:i/>
      <w:iCs/>
      <w:noProof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A50D3B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50D3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1">
    <w:name w:val="Основной текст + 9"/>
    <w:aliases w:val="5 pt4"/>
    <w:basedOn w:val="11"/>
    <w:uiPriority w:val="99"/>
    <w:rsid w:val="00A50D3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2pt">
    <w:name w:val="Основной текст + 12 pt"/>
    <w:aliases w:val="Курсив"/>
    <w:basedOn w:val="11"/>
    <w:uiPriority w:val="99"/>
    <w:rsid w:val="00A50D3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2pt3">
    <w:name w:val="Основной текст + 12 pt3"/>
    <w:aliases w:val="Курсив4"/>
    <w:basedOn w:val="11"/>
    <w:uiPriority w:val="99"/>
    <w:rsid w:val="00A50D3B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paragraph" w:styleId="a6">
    <w:name w:val="Body Text"/>
    <w:basedOn w:val="a"/>
    <w:link w:val="11"/>
    <w:uiPriority w:val="99"/>
    <w:rsid w:val="00A50D3B"/>
    <w:pPr>
      <w:shd w:val="clear" w:color="auto" w:fill="FFFFFF"/>
      <w:spacing w:after="0" w:line="302" w:lineRule="exac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A50D3B"/>
  </w:style>
  <w:style w:type="character" w:customStyle="1" w:styleId="14">
    <w:name w:val="Основной текст + Курсив1"/>
    <w:basedOn w:val="11"/>
    <w:uiPriority w:val="99"/>
    <w:rsid w:val="00A50D3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MSReferenceSansSerif">
    <w:name w:val="Основной текст + MS Reference Sans Serif"/>
    <w:aliases w:val="11,5 pt3,Интервал -1 pt"/>
    <w:basedOn w:val="11"/>
    <w:uiPriority w:val="99"/>
    <w:rsid w:val="00A50D3B"/>
    <w:rPr>
      <w:rFonts w:ascii="MS Reference Sans Serif" w:hAnsi="MS Reference Sans Serif" w:cs="MS Reference Sans Serif"/>
      <w:spacing w:val="-20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A50D3B"/>
    <w:rPr>
      <w:rFonts w:ascii="Times New Roman" w:hAnsi="Times New Roman" w:cs="Times New Roman"/>
      <w:smallCaps/>
      <w:sz w:val="27"/>
      <w:szCs w:val="27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A50D3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47pt">
    <w:name w:val="Основной текст (14) + 7 pt"/>
    <w:aliases w:val="Курсив3"/>
    <w:basedOn w:val="140"/>
    <w:uiPriority w:val="99"/>
    <w:rsid w:val="00A50D3B"/>
    <w:rPr>
      <w:rFonts w:ascii="Times New Roman" w:hAnsi="Times New Roman" w:cs="Times New Roman"/>
      <w:i/>
      <w:iCs/>
      <w:noProof/>
      <w:sz w:val="14"/>
      <w:szCs w:val="14"/>
      <w:shd w:val="clear" w:color="auto" w:fill="FFFFFF"/>
    </w:rPr>
  </w:style>
  <w:style w:type="character" w:customStyle="1" w:styleId="121pt">
    <w:name w:val="Основной текст (12) + Интервал 1 pt"/>
    <w:basedOn w:val="120"/>
    <w:uiPriority w:val="99"/>
    <w:rsid w:val="00A50D3B"/>
    <w:rPr>
      <w:rFonts w:ascii="Times New Roman" w:hAnsi="Times New Roman" w:cs="Times New Roman"/>
      <w:i/>
      <w:iCs/>
      <w:spacing w:val="20"/>
      <w:sz w:val="24"/>
      <w:szCs w:val="24"/>
      <w:shd w:val="clear" w:color="auto" w:fill="FFFFFF"/>
    </w:rPr>
  </w:style>
  <w:style w:type="character" w:customStyle="1" w:styleId="12pt2">
    <w:name w:val="Основной текст + 12 pt2"/>
    <w:aliases w:val="Курсив2"/>
    <w:basedOn w:val="11"/>
    <w:uiPriority w:val="99"/>
    <w:rsid w:val="00A50D3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2pt1">
    <w:name w:val="Основной текст + 12 pt1"/>
    <w:aliases w:val="Курсив1"/>
    <w:basedOn w:val="11"/>
    <w:uiPriority w:val="99"/>
    <w:rsid w:val="00A50D3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1">
    <w:name w:val="Подпись к таблице (5)_"/>
    <w:basedOn w:val="a0"/>
    <w:link w:val="52"/>
    <w:uiPriority w:val="99"/>
    <w:rsid w:val="00A50D3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50D3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2">
    <w:name w:val="Основной текст + 11"/>
    <w:aliases w:val="5 pt2"/>
    <w:basedOn w:val="11"/>
    <w:uiPriority w:val="99"/>
    <w:rsid w:val="00A50D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A50D3B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A50D3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">
    <w:name w:val="Основной текст (21)_"/>
    <w:basedOn w:val="a0"/>
    <w:link w:val="212"/>
    <w:uiPriority w:val="99"/>
    <w:rsid w:val="00A50D3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10">
    <w:name w:val="Основной текст + 111"/>
    <w:aliases w:val="5 pt1"/>
    <w:basedOn w:val="11"/>
    <w:uiPriority w:val="99"/>
    <w:rsid w:val="00A50D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50D3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A50D3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A50D3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a5">
    <w:name w:val="Подпись к картинке"/>
    <w:basedOn w:val="a"/>
    <w:link w:val="a4"/>
    <w:uiPriority w:val="99"/>
    <w:rsid w:val="00A50D3B"/>
    <w:pPr>
      <w:shd w:val="clear" w:color="auto" w:fill="FFFFFF"/>
      <w:spacing w:after="0" w:line="30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50D3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20"/>
      <w:sz w:val="25"/>
      <w:szCs w:val="25"/>
    </w:rPr>
  </w:style>
  <w:style w:type="paragraph" w:customStyle="1" w:styleId="13">
    <w:name w:val="Заголовок №1"/>
    <w:basedOn w:val="a"/>
    <w:link w:val="12"/>
    <w:rsid w:val="00A50D3B"/>
    <w:pPr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spacing w:val="20"/>
      <w:sz w:val="25"/>
      <w:szCs w:val="25"/>
    </w:rPr>
  </w:style>
  <w:style w:type="paragraph" w:customStyle="1" w:styleId="30">
    <w:name w:val="Основной текст (3)"/>
    <w:basedOn w:val="a"/>
    <w:link w:val="3"/>
    <w:rsid w:val="00A50D3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uiPriority w:val="99"/>
    <w:rsid w:val="00A50D3B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40">
    <w:name w:val="Основной текст (4)"/>
    <w:basedOn w:val="a"/>
    <w:link w:val="4"/>
    <w:rsid w:val="00A50D3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rsid w:val="00A50D3B"/>
    <w:pPr>
      <w:shd w:val="clear" w:color="auto" w:fill="FFFFFF"/>
      <w:spacing w:after="0" w:line="461" w:lineRule="exact"/>
      <w:ind w:hanging="340"/>
    </w:pPr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A50D3B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A50D3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10">
    <w:name w:val="Подпись к таблице (2)1"/>
    <w:basedOn w:val="a"/>
    <w:link w:val="21"/>
    <w:uiPriority w:val="99"/>
    <w:rsid w:val="00A50D3B"/>
    <w:pPr>
      <w:shd w:val="clear" w:color="auto" w:fill="FFFFFF"/>
      <w:spacing w:after="18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310">
    <w:name w:val="Подпись к таблице (3)1"/>
    <w:basedOn w:val="a"/>
    <w:link w:val="31"/>
    <w:uiPriority w:val="99"/>
    <w:rsid w:val="00A50D3B"/>
    <w:pPr>
      <w:shd w:val="clear" w:color="auto" w:fill="FFFFFF"/>
      <w:spacing w:before="180"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A50D3B"/>
    <w:pPr>
      <w:shd w:val="clear" w:color="auto" w:fill="FFFFFF"/>
      <w:spacing w:before="300" w:after="180" w:line="240" w:lineRule="atLeast"/>
    </w:pPr>
    <w:rPr>
      <w:rFonts w:ascii="MS Reference Sans Serif" w:hAnsi="MS Reference Sans Serif" w:cs="MS Reference Sans Serif"/>
      <w:sz w:val="15"/>
      <w:szCs w:val="15"/>
    </w:rPr>
  </w:style>
  <w:style w:type="paragraph" w:customStyle="1" w:styleId="90">
    <w:name w:val="Основной текст (9)"/>
    <w:basedOn w:val="a"/>
    <w:link w:val="9"/>
    <w:uiPriority w:val="99"/>
    <w:rsid w:val="00A50D3B"/>
    <w:pPr>
      <w:shd w:val="clear" w:color="auto" w:fill="FFFFFF"/>
      <w:spacing w:before="180" w:after="30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aa">
    <w:name w:val="Подпись к таблице"/>
    <w:basedOn w:val="a"/>
    <w:link w:val="a9"/>
    <w:uiPriority w:val="99"/>
    <w:rsid w:val="00A50D3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2">
    <w:name w:val="Подпись к таблице (4)"/>
    <w:basedOn w:val="a"/>
    <w:link w:val="41"/>
    <w:uiPriority w:val="99"/>
    <w:rsid w:val="00A50D3B"/>
    <w:pPr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uiPriority w:val="99"/>
    <w:rsid w:val="00A50D3B"/>
    <w:pPr>
      <w:shd w:val="clear" w:color="auto" w:fill="FFFFFF"/>
      <w:spacing w:after="120" w:line="240" w:lineRule="atLeast"/>
      <w:ind w:firstLine="2420"/>
    </w:pPr>
    <w:rPr>
      <w:rFonts w:ascii="Times New Roman" w:hAnsi="Times New Roman" w:cs="Times New Roman"/>
      <w:noProof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A50D3B"/>
    <w:pPr>
      <w:shd w:val="clear" w:color="auto" w:fill="FFFFFF"/>
      <w:spacing w:before="120" w:after="420" w:line="240" w:lineRule="atLeast"/>
      <w:jc w:val="both"/>
    </w:pPr>
    <w:rPr>
      <w:rFonts w:ascii="MS Reference Sans Serif" w:hAnsi="MS Reference Sans Serif" w:cs="MS Reference Sans Serif"/>
      <w:sz w:val="25"/>
      <w:szCs w:val="25"/>
    </w:rPr>
  </w:style>
  <w:style w:type="paragraph" w:customStyle="1" w:styleId="121">
    <w:name w:val="Основной текст (12)"/>
    <w:basedOn w:val="a"/>
    <w:link w:val="120"/>
    <w:uiPriority w:val="99"/>
    <w:rsid w:val="00A50D3B"/>
    <w:pPr>
      <w:shd w:val="clear" w:color="auto" w:fill="FFFFFF"/>
      <w:spacing w:after="180" w:line="240" w:lineRule="atLeas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31">
    <w:name w:val="Основной текст (13)"/>
    <w:basedOn w:val="a"/>
    <w:link w:val="130"/>
    <w:uiPriority w:val="99"/>
    <w:rsid w:val="00A50D3B"/>
    <w:pPr>
      <w:shd w:val="clear" w:color="auto" w:fill="FFFFFF"/>
      <w:spacing w:before="600" w:after="120" w:line="240" w:lineRule="atLeast"/>
      <w:jc w:val="both"/>
    </w:pPr>
    <w:rPr>
      <w:rFonts w:ascii="Times New Roman" w:hAnsi="Times New Roman" w:cs="Times New Roman"/>
      <w:smallCaps/>
      <w:sz w:val="27"/>
      <w:szCs w:val="27"/>
    </w:rPr>
  </w:style>
  <w:style w:type="paragraph" w:customStyle="1" w:styleId="141">
    <w:name w:val="Основной текст (14)"/>
    <w:basedOn w:val="a"/>
    <w:link w:val="140"/>
    <w:uiPriority w:val="99"/>
    <w:rsid w:val="00A50D3B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noProof/>
      <w:sz w:val="20"/>
      <w:szCs w:val="20"/>
    </w:rPr>
  </w:style>
  <w:style w:type="paragraph" w:customStyle="1" w:styleId="52">
    <w:name w:val="Подпись к таблице (5)"/>
    <w:basedOn w:val="a"/>
    <w:link w:val="51"/>
    <w:uiPriority w:val="99"/>
    <w:rsid w:val="00A50D3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50">
    <w:name w:val="Основной текст (15)"/>
    <w:basedOn w:val="a"/>
    <w:link w:val="15"/>
    <w:uiPriority w:val="99"/>
    <w:rsid w:val="00A50D3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60">
    <w:name w:val="Основной текст (16)"/>
    <w:basedOn w:val="a"/>
    <w:link w:val="16"/>
    <w:uiPriority w:val="99"/>
    <w:rsid w:val="00A50D3B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9"/>
      <w:szCs w:val="9"/>
    </w:rPr>
  </w:style>
  <w:style w:type="paragraph" w:customStyle="1" w:styleId="201">
    <w:name w:val="Основной текст (20)"/>
    <w:basedOn w:val="a"/>
    <w:link w:val="200"/>
    <w:uiPriority w:val="99"/>
    <w:rsid w:val="00A50D3B"/>
    <w:pPr>
      <w:shd w:val="clear" w:color="auto" w:fill="FFFFFF"/>
      <w:spacing w:after="0" w:line="240" w:lineRule="atLeast"/>
      <w:ind w:firstLine="1160"/>
    </w:pPr>
    <w:rPr>
      <w:rFonts w:ascii="Times New Roman" w:hAnsi="Times New Roman" w:cs="Times New Roman"/>
      <w:sz w:val="28"/>
      <w:szCs w:val="28"/>
    </w:rPr>
  </w:style>
  <w:style w:type="paragraph" w:customStyle="1" w:styleId="212">
    <w:name w:val="Основной текст (21)"/>
    <w:basedOn w:val="a"/>
    <w:link w:val="211"/>
    <w:uiPriority w:val="99"/>
    <w:rsid w:val="00A50D3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uiPriority w:val="99"/>
    <w:rsid w:val="00A50D3B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8"/>
      <w:szCs w:val="8"/>
    </w:rPr>
  </w:style>
  <w:style w:type="paragraph" w:customStyle="1" w:styleId="190">
    <w:name w:val="Основной текст (19)"/>
    <w:basedOn w:val="a"/>
    <w:link w:val="19"/>
    <w:uiPriority w:val="99"/>
    <w:rsid w:val="00A50D3B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8"/>
      <w:szCs w:val="8"/>
    </w:rPr>
  </w:style>
  <w:style w:type="paragraph" w:customStyle="1" w:styleId="170">
    <w:name w:val="Основной текст (17)"/>
    <w:basedOn w:val="a"/>
    <w:link w:val="17"/>
    <w:uiPriority w:val="99"/>
    <w:rsid w:val="00A50D3B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8"/>
      <w:szCs w:val="8"/>
    </w:rPr>
  </w:style>
  <w:style w:type="paragraph" w:styleId="ad">
    <w:name w:val="Balloon Text"/>
    <w:basedOn w:val="a"/>
    <w:link w:val="ae"/>
    <w:uiPriority w:val="99"/>
    <w:semiHidden/>
    <w:unhideWhenUsed/>
    <w:rsid w:val="00A50D3B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0D3B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34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">
    <w:name w:val="Table Grid"/>
    <w:basedOn w:val="a1"/>
    <w:uiPriority w:val="59"/>
    <w:rsid w:val="003D0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5178C6"/>
    <w:pPr>
      <w:ind w:left="720"/>
      <w:contextualSpacing/>
    </w:pPr>
  </w:style>
  <w:style w:type="character" w:customStyle="1" w:styleId="af1">
    <w:name w:val="Основной текст_"/>
    <w:basedOn w:val="a0"/>
    <w:link w:val="24"/>
    <w:rsid w:val="00C41F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Основной текст + Полужирный"/>
    <w:basedOn w:val="af1"/>
    <w:rsid w:val="00C41F5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a">
    <w:name w:val="Основной текст1"/>
    <w:basedOn w:val="af1"/>
    <w:rsid w:val="00C41F5F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paragraph" w:customStyle="1" w:styleId="24">
    <w:name w:val="Основной текст2"/>
    <w:basedOn w:val="a"/>
    <w:link w:val="af1"/>
    <w:rsid w:val="00C41F5F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EA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A70B4"/>
  </w:style>
  <w:style w:type="paragraph" w:styleId="af5">
    <w:name w:val="footer"/>
    <w:basedOn w:val="a"/>
    <w:link w:val="af6"/>
    <w:uiPriority w:val="99"/>
    <w:unhideWhenUsed/>
    <w:rsid w:val="00EA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A70B4"/>
  </w:style>
  <w:style w:type="paragraph" w:customStyle="1" w:styleId="ConsPlusNormal">
    <w:name w:val="ConsPlusNormal"/>
    <w:link w:val="ConsPlusNormal0"/>
    <w:rsid w:val="004B29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2953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lugi.tatarstan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mailto:Minzdrav@tatar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zdrav.tatarsta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9D7EE03348CB63C07911C719DD3270B20BD8D16339D4F04C5D99C9599B38C63CFC549AB4CF6ADCCBDD91F00536715379E9B7D835A1317C3jB0A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D7EE03348CB63C07911C719DD3270B20BD8D16339D4F04C5D99C9599B38C63CFC549AB4CF6ADCCBDD91F00536715379E9B7D835A1317C3jB0AI" TargetMode="External"/><Relationship Id="rId14" Type="http://schemas.openxmlformats.org/officeDocument/2006/relationships/hyperlink" Target="consultantplus://offline/ref=377A9CE4098A6B1F9000E1503F3014E8E0A8A7ABC35E6F76990877FF5BF1B68C84F066D7C0DBEFA642907CBDFA71B20D4F0EB9F2103D2F06u77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DBE2-612D-4530-A03F-ECD49693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10601</Words>
  <Characters>60427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GRAS</cp:lastModifiedBy>
  <cp:revision>2</cp:revision>
  <cp:lastPrinted>2022-12-21T13:31:00Z</cp:lastPrinted>
  <dcterms:created xsi:type="dcterms:W3CDTF">2025-01-28T10:25:00Z</dcterms:created>
  <dcterms:modified xsi:type="dcterms:W3CDTF">2025-01-28T10:25:00Z</dcterms:modified>
</cp:coreProperties>
</file>